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78D" w:rsidRPr="00C2678D" w:rsidRDefault="00C2678D" w:rsidP="00C2678D">
      <w:pPr>
        <w:jc w:val="center"/>
        <w:rPr>
          <w:b/>
          <w:sz w:val="28"/>
          <w:szCs w:val="28"/>
        </w:rPr>
      </w:pPr>
      <w:r w:rsidRPr="00C2678D">
        <w:rPr>
          <w:b/>
          <w:sz w:val="28"/>
          <w:szCs w:val="28"/>
        </w:rPr>
        <w:t xml:space="preserve">Характеристика </w:t>
      </w:r>
    </w:p>
    <w:p w:rsidR="00C2678D" w:rsidRPr="00C2678D" w:rsidRDefault="00C2678D" w:rsidP="00C2678D">
      <w:pPr>
        <w:jc w:val="center"/>
        <w:rPr>
          <w:sz w:val="28"/>
          <w:szCs w:val="28"/>
        </w:rPr>
      </w:pPr>
      <w:r w:rsidRPr="00C2678D">
        <w:rPr>
          <w:sz w:val="28"/>
          <w:szCs w:val="28"/>
        </w:rPr>
        <w:t>профессиональной</w:t>
      </w:r>
      <w:r>
        <w:rPr>
          <w:sz w:val="28"/>
          <w:szCs w:val="28"/>
        </w:rPr>
        <w:t xml:space="preserve"> </w:t>
      </w:r>
      <w:r w:rsidRPr="00C2678D">
        <w:rPr>
          <w:sz w:val="28"/>
          <w:szCs w:val="28"/>
        </w:rPr>
        <w:t>деятельности педагога-психолога</w:t>
      </w:r>
    </w:p>
    <w:p w:rsidR="00C2678D" w:rsidRPr="00C2678D" w:rsidRDefault="00C2678D" w:rsidP="00C2678D">
      <w:pPr>
        <w:jc w:val="center"/>
        <w:rPr>
          <w:sz w:val="28"/>
          <w:szCs w:val="28"/>
        </w:rPr>
      </w:pPr>
      <w:r w:rsidRPr="00C2678D">
        <w:rPr>
          <w:sz w:val="28"/>
          <w:szCs w:val="28"/>
        </w:rPr>
        <w:t>БОУ СМО «ООШ №2 имени В.Н. Изюмова»</w:t>
      </w:r>
    </w:p>
    <w:p w:rsidR="00C2678D" w:rsidRPr="00C2678D" w:rsidRDefault="00C2678D" w:rsidP="00C2678D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C2678D">
        <w:rPr>
          <w:b/>
          <w:sz w:val="28"/>
          <w:szCs w:val="28"/>
        </w:rPr>
        <w:t>Акишиной Людмилы Валерьевны.</w:t>
      </w:r>
    </w:p>
    <w:p w:rsidR="00C2678D" w:rsidRPr="00C2678D" w:rsidRDefault="00C2678D" w:rsidP="00C2678D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C2678D" w:rsidRDefault="0069307F" w:rsidP="00A82530">
      <w:pPr>
        <w:jc w:val="both"/>
        <w:rPr>
          <w:sz w:val="28"/>
          <w:szCs w:val="28"/>
        </w:rPr>
      </w:pPr>
      <w:r>
        <w:rPr>
          <w:sz w:val="28"/>
          <w:szCs w:val="28"/>
        </w:rPr>
        <w:t>Профессиональное кредо:</w:t>
      </w:r>
      <w:r w:rsidR="005F58BC">
        <w:rPr>
          <w:sz w:val="28"/>
          <w:szCs w:val="28"/>
        </w:rPr>
        <w:t xml:space="preserve"> ученик – это не </w:t>
      </w:r>
      <w:r w:rsidR="00A714E7">
        <w:rPr>
          <w:sz w:val="28"/>
          <w:szCs w:val="28"/>
        </w:rPr>
        <w:t>сосуд,</w:t>
      </w:r>
      <w:r w:rsidR="005F58BC">
        <w:rPr>
          <w:sz w:val="28"/>
          <w:szCs w:val="28"/>
        </w:rPr>
        <w:t xml:space="preserve"> который надо заполнить, это факел, который надо </w:t>
      </w:r>
      <w:r w:rsidR="00A714E7">
        <w:rPr>
          <w:sz w:val="28"/>
          <w:szCs w:val="28"/>
        </w:rPr>
        <w:t>зажечь (</w:t>
      </w:r>
      <w:r w:rsidR="005F58BC">
        <w:rPr>
          <w:sz w:val="28"/>
          <w:szCs w:val="28"/>
        </w:rPr>
        <w:t>восточная мудрость).</w:t>
      </w:r>
    </w:p>
    <w:p w:rsidR="0069307F" w:rsidRDefault="0069307F" w:rsidP="00A82530">
      <w:pPr>
        <w:jc w:val="both"/>
        <w:rPr>
          <w:sz w:val="28"/>
          <w:szCs w:val="28"/>
        </w:rPr>
      </w:pPr>
    </w:p>
    <w:p w:rsidR="0069307F" w:rsidRPr="00154C81" w:rsidRDefault="0069307F" w:rsidP="00A8253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154C81">
        <w:rPr>
          <w:b/>
          <w:sz w:val="28"/>
          <w:szCs w:val="28"/>
        </w:rPr>
        <w:t>Сведения о профессиональном и дополнительном профессиональном образовании</w:t>
      </w:r>
      <w:r>
        <w:rPr>
          <w:b/>
          <w:sz w:val="28"/>
          <w:szCs w:val="28"/>
        </w:rPr>
        <w:t>.</w:t>
      </w:r>
    </w:p>
    <w:p w:rsidR="0069307F" w:rsidRPr="0069307F" w:rsidRDefault="0069307F" w:rsidP="00A82530">
      <w:pPr>
        <w:jc w:val="both"/>
        <w:rPr>
          <w:sz w:val="28"/>
          <w:szCs w:val="28"/>
          <w:u w:val="single"/>
        </w:rPr>
      </w:pPr>
      <w:r w:rsidRPr="0069307F">
        <w:rPr>
          <w:sz w:val="28"/>
          <w:szCs w:val="28"/>
          <w:u w:val="single"/>
        </w:rPr>
        <w:t>Образование:</w:t>
      </w:r>
    </w:p>
    <w:p w:rsidR="0069307F" w:rsidRPr="0069307F" w:rsidRDefault="0069307F" w:rsidP="00A82530">
      <w:pPr>
        <w:spacing w:after="160" w:line="259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2006 году окончила </w:t>
      </w:r>
      <w:r w:rsidRPr="0069307F">
        <w:rPr>
          <w:sz w:val="28"/>
          <w:szCs w:val="28"/>
        </w:rPr>
        <w:t>Сокольски</w:t>
      </w:r>
      <w:r>
        <w:rPr>
          <w:sz w:val="28"/>
          <w:szCs w:val="28"/>
        </w:rPr>
        <w:t>й педагогический колледж по специальности</w:t>
      </w:r>
      <w:r w:rsidRPr="0069307F">
        <w:rPr>
          <w:sz w:val="28"/>
          <w:szCs w:val="28"/>
        </w:rPr>
        <w:t xml:space="preserve"> </w:t>
      </w:r>
      <w:r>
        <w:rPr>
          <w:sz w:val="28"/>
          <w:szCs w:val="28"/>
        </w:rPr>
        <w:t>«В</w:t>
      </w:r>
      <w:r w:rsidRPr="0069307F">
        <w:rPr>
          <w:sz w:val="28"/>
          <w:szCs w:val="28"/>
        </w:rPr>
        <w:t>оспитатель детей с нарушениями речи и зрительного восприятия</w:t>
      </w:r>
      <w:r>
        <w:rPr>
          <w:sz w:val="28"/>
          <w:szCs w:val="28"/>
        </w:rPr>
        <w:t>»</w:t>
      </w:r>
      <w:r w:rsidRPr="0069307F">
        <w:rPr>
          <w:sz w:val="28"/>
          <w:szCs w:val="28"/>
        </w:rPr>
        <w:t>;</w:t>
      </w:r>
    </w:p>
    <w:p w:rsidR="0069307F" w:rsidRDefault="0069307F" w:rsidP="00A825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2010 году окончила </w:t>
      </w:r>
      <w:r w:rsidRPr="0069307F">
        <w:rPr>
          <w:sz w:val="28"/>
          <w:szCs w:val="28"/>
        </w:rPr>
        <w:t>Н</w:t>
      </w:r>
      <w:r>
        <w:rPr>
          <w:sz w:val="28"/>
          <w:szCs w:val="28"/>
        </w:rPr>
        <w:t>ОУ ВПО «Институт профессиональных инноваций», по специальности «Психолог. П</w:t>
      </w:r>
      <w:r w:rsidRPr="0069307F">
        <w:rPr>
          <w:sz w:val="28"/>
          <w:szCs w:val="28"/>
        </w:rPr>
        <w:t>реподаватель психологии</w:t>
      </w:r>
      <w:r>
        <w:rPr>
          <w:sz w:val="28"/>
          <w:szCs w:val="28"/>
        </w:rPr>
        <w:t>».</w:t>
      </w:r>
    </w:p>
    <w:p w:rsidR="0069307F" w:rsidRDefault="0069307F" w:rsidP="00A82530">
      <w:pPr>
        <w:jc w:val="both"/>
        <w:rPr>
          <w:sz w:val="28"/>
          <w:szCs w:val="28"/>
        </w:rPr>
      </w:pPr>
    </w:p>
    <w:p w:rsidR="0069307F" w:rsidRPr="0069307F" w:rsidRDefault="0069307F" w:rsidP="00A82530">
      <w:pPr>
        <w:pStyle w:val="a6"/>
        <w:ind w:left="-426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69307F">
        <w:rPr>
          <w:rFonts w:ascii="Times New Roman" w:hAnsi="Times New Roman" w:cs="Times New Roman"/>
          <w:iCs/>
          <w:sz w:val="28"/>
          <w:szCs w:val="28"/>
        </w:rPr>
        <w:t xml:space="preserve">      </w:t>
      </w:r>
      <w:r w:rsidRPr="0069307F">
        <w:rPr>
          <w:rFonts w:ascii="Times New Roman" w:hAnsi="Times New Roman" w:cs="Times New Roman"/>
          <w:iCs/>
          <w:sz w:val="28"/>
          <w:szCs w:val="28"/>
          <w:u w:val="single"/>
        </w:rPr>
        <w:t>Дополнительное образование (курсы повышения квалификации):</w:t>
      </w:r>
    </w:p>
    <w:p w:rsidR="0069307F" w:rsidRPr="0069307F" w:rsidRDefault="0069307F" w:rsidP="00A82530">
      <w:pPr>
        <w:pStyle w:val="a8"/>
        <w:numPr>
          <w:ilvl w:val="0"/>
          <w:numId w:val="2"/>
        </w:numPr>
        <w:spacing w:after="160" w:line="259" w:lineRule="auto"/>
        <w:jc w:val="both"/>
        <w:rPr>
          <w:sz w:val="28"/>
          <w:szCs w:val="28"/>
        </w:rPr>
      </w:pPr>
      <w:r w:rsidRPr="0069307F">
        <w:rPr>
          <w:sz w:val="28"/>
          <w:szCs w:val="28"/>
        </w:rPr>
        <w:t>«Психолого-педагогические аспекты инклюзивного образования в условиях реализации ФГОС»</w:t>
      </w:r>
      <w:r w:rsidR="00174FD5">
        <w:rPr>
          <w:sz w:val="28"/>
          <w:szCs w:val="28"/>
        </w:rPr>
        <w:t xml:space="preserve"> (2023 г. </w:t>
      </w:r>
      <w:r w:rsidR="009F13B8" w:rsidRPr="00174FD5">
        <w:rPr>
          <w:sz w:val="28"/>
          <w:szCs w:val="28"/>
        </w:rPr>
        <w:t>АОУ ВО ДПО «ВИРО»)</w:t>
      </w:r>
      <w:r w:rsidRPr="00174FD5">
        <w:rPr>
          <w:sz w:val="28"/>
          <w:szCs w:val="28"/>
        </w:rPr>
        <w:t>;</w:t>
      </w:r>
    </w:p>
    <w:p w:rsidR="0069307F" w:rsidRDefault="00001DFB" w:rsidP="00A82530">
      <w:pPr>
        <w:pStyle w:val="a8"/>
        <w:numPr>
          <w:ilvl w:val="0"/>
          <w:numId w:val="2"/>
        </w:numPr>
        <w:jc w:val="both"/>
        <w:rPr>
          <w:sz w:val="28"/>
          <w:szCs w:val="28"/>
        </w:rPr>
      </w:pPr>
      <w:r w:rsidRPr="00A549A6">
        <w:rPr>
          <w:sz w:val="28"/>
          <w:szCs w:val="28"/>
        </w:rPr>
        <w:t>«Построение профориентационной деятельности в образовательной организации в рамках реализации Всероссийского проекта «Билет в будущее»</w:t>
      </w:r>
      <w:r>
        <w:rPr>
          <w:sz w:val="28"/>
          <w:szCs w:val="28"/>
        </w:rPr>
        <w:t xml:space="preserve"> (2023 г.);</w:t>
      </w:r>
    </w:p>
    <w:p w:rsidR="00001DFB" w:rsidRDefault="00A15826" w:rsidP="00A82530">
      <w:pPr>
        <w:pStyle w:val="a8"/>
        <w:numPr>
          <w:ilvl w:val="0"/>
          <w:numId w:val="2"/>
        </w:numPr>
        <w:jc w:val="both"/>
        <w:rPr>
          <w:sz w:val="28"/>
          <w:szCs w:val="28"/>
        </w:rPr>
      </w:pPr>
      <w:r w:rsidRPr="00A549A6">
        <w:rPr>
          <w:sz w:val="28"/>
          <w:szCs w:val="28"/>
        </w:rPr>
        <w:t xml:space="preserve"> </w:t>
      </w:r>
      <w:r w:rsidR="00001DFB" w:rsidRPr="00A549A6">
        <w:rPr>
          <w:sz w:val="28"/>
          <w:szCs w:val="28"/>
        </w:rPr>
        <w:t>«Восстановительные технологии (в том числе медиация) в образовании»</w:t>
      </w:r>
      <w:r w:rsidR="00001DFB">
        <w:rPr>
          <w:sz w:val="28"/>
          <w:szCs w:val="28"/>
        </w:rPr>
        <w:t xml:space="preserve"> (2024 г.</w:t>
      </w:r>
      <w:r w:rsidR="00174FD5">
        <w:rPr>
          <w:sz w:val="28"/>
          <w:szCs w:val="28"/>
        </w:rPr>
        <w:t xml:space="preserve"> </w:t>
      </w:r>
      <w:r w:rsidR="00174FD5" w:rsidRPr="00174FD5">
        <w:rPr>
          <w:sz w:val="28"/>
          <w:szCs w:val="28"/>
        </w:rPr>
        <w:t>АОУ ВО ДПО «ВИРО»</w:t>
      </w:r>
      <w:r w:rsidR="00001DFB">
        <w:rPr>
          <w:sz w:val="28"/>
          <w:szCs w:val="28"/>
        </w:rPr>
        <w:t>);</w:t>
      </w:r>
    </w:p>
    <w:p w:rsidR="00001DFB" w:rsidRPr="00001DFB" w:rsidRDefault="00001DFB" w:rsidP="00A82530">
      <w:pPr>
        <w:pStyle w:val="a8"/>
        <w:numPr>
          <w:ilvl w:val="0"/>
          <w:numId w:val="2"/>
        </w:numPr>
        <w:jc w:val="both"/>
        <w:rPr>
          <w:sz w:val="28"/>
          <w:szCs w:val="28"/>
        </w:rPr>
      </w:pPr>
      <w:r w:rsidRPr="00A549A6">
        <w:rPr>
          <w:color w:val="000000"/>
          <w:spacing w:val="-1"/>
          <w:sz w:val="28"/>
          <w:szCs w:val="28"/>
          <w:shd w:val="clear" w:color="auto" w:fill="FFFFFF"/>
        </w:rPr>
        <w:t>«Психолого-педагогическая помощь участникам образовательных отношений в кризисных ситуациях»</w:t>
      </w:r>
      <w:r>
        <w:rPr>
          <w:color w:val="000000"/>
          <w:spacing w:val="-1"/>
          <w:sz w:val="28"/>
          <w:szCs w:val="28"/>
          <w:shd w:val="clear" w:color="auto" w:fill="FFFFFF"/>
        </w:rPr>
        <w:t xml:space="preserve"> (2025 г.</w:t>
      </w:r>
      <w:r w:rsidR="00174FD5">
        <w:rPr>
          <w:color w:val="000000"/>
          <w:spacing w:val="-1"/>
          <w:sz w:val="28"/>
          <w:szCs w:val="28"/>
          <w:shd w:val="clear" w:color="auto" w:fill="FFFFFF"/>
        </w:rPr>
        <w:t xml:space="preserve"> БУ ВО «Областной центр ППМСП</w:t>
      </w:r>
      <w:r>
        <w:rPr>
          <w:color w:val="000000"/>
          <w:spacing w:val="-1"/>
          <w:sz w:val="28"/>
          <w:szCs w:val="28"/>
          <w:shd w:val="clear" w:color="auto" w:fill="FFFFFF"/>
        </w:rPr>
        <w:t>);</w:t>
      </w:r>
    </w:p>
    <w:p w:rsidR="00001DFB" w:rsidRPr="00001DFB" w:rsidRDefault="004A3B24" w:rsidP="00A82530">
      <w:pPr>
        <w:pStyle w:val="a8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  <w:shd w:val="clear" w:color="auto" w:fill="FFFFFF"/>
        </w:rPr>
        <w:t>«Практический подход к работе с несовершеннолетними, склонными к аутодеструктивному поведению» (2025 г.</w:t>
      </w:r>
      <w:r w:rsidR="00174FD5" w:rsidRPr="00174FD5">
        <w:rPr>
          <w:color w:val="000000"/>
          <w:spacing w:val="-1"/>
          <w:sz w:val="28"/>
          <w:szCs w:val="28"/>
          <w:shd w:val="clear" w:color="auto" w:fill="FFFFFF"/>
        </w:rPr>
        <w:t xml:space="preserve"> </w:t>
      </w:r>
      <w:r w:rsidR="00174FD5">
        <w:rPr>
          <w:color w:val="000000"/>
          <w:spacing w:val="-1"/>
          <w:sz w:val="28"/>
          <w:szCs w:val="28"/>
          <w:shd w:val="clear" w:color="auto" w:fill="FFFFFF"/>
        </w:rPr>
        <w:t>БУ ВО «Областной центр ППМСП</w:t>
      </w:r>
      <w:r>
        <w:rPr>
          <w:color w:val="000000"/>
          <w:spacing w:val="-1"/>
          <w:sz w:val="28"/>
          <w:szCs w:val="28"/>
          <w:shd w:val="clear" w:color="auto" w:fill="FFFFFF"/>
        </w:rPr>
        <w:t>).</w:t>
      </w:r>
    </w:p>
    <w:p w:rsidR="00001DFB" w:rsidRDefault="00001DFB" w:rsidP="00A82530">
      <w:pPr>
        <w:jc w:val="both"/>
        <w:rPr>
          <w:sz w:val="28"/>
          <w:szCs w:val="28"/>
        </w:rPr>
      </w:pPr>
    </w:p>
    <w:p w:rsidR="00001DFB" w:rsidRDefault="00001DFB" w:rsidP="00A82530">
      <w:pPr>
        <w:jc w:val="both"/>
        <w:rPr>
          <w:sz w:val="28"/>
          <w:szCs w:val="28"/>
        </w:rPr>
      </w:pPr>
      <w:r w:rsidRPr="00001DFB">
        <w:rPr>
          <w:sz w:val="28"/>
          <w:szCs w:val="28"/>
          <w:u w:val="single"/>
        </w:rPr>
        <w:t>Квалификационная категория:</w:t>
      </w:r>
      <w:r w:rsidRPr="00001DFB">
        <w:rPr>
          <w:sz w:val="28"/>
          <w:szCs w:val="28"/>
        </w:rPr>
        <w:t xml:space="preserve"> первая.</w:t>
      </w:r>
    </w:p>
    <w:p w:rsidR="004A3B24" w:rsidRDefault="004A3B24" w:rsidP="00A82530">
      <w:pPr>
        <w:jc w:val="both"/>
        <w:rPr>
          <w:sz w:val="28"/>
          <w:szCs w:val="28"/>
        </w:rPr>
      </w:pPr>
      <w:r>
        <w:rPr>
          <w:sz w:val="28"/>
          <w:szCs w:val="28"/>
        </w:rPr>
        <w:t>Педагогический стаж 2.5 года.</w:t>
      </w:r>
    </w:p>
    <w:p w:rsidR="004A3B24" w:rsidRDefault="004A3B24" w:rsidP="00A82530">
      <w:pPr>
        <w:jc w:val="both"/>
        <w:rPr>
          <w:sz w:val="28"/>
          <w:szCs w:val="28"/>
        </w:rPr>
      </w:pPr>
    </w:p>
    <w:p w:rsidR="004A3B24" w:rsidRDefault="004A3B24" w:rsidP="00A82530">
      <w:pPr>
        <w:jc w:val="both"/>
        <w:rPr>
          <w:b/>
          <w:sz w:val="28"/>
          <w:szCs w:val="28"/>
        </w:rPr>
      </w:pPr>
      <w:r w:rsidRPr="004A3B24"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154C81">
        <w:rPr>
          <w:b/>
          <w:sz w:val="28"/>
          <w:szCs w:val="28"/>
        </w:rPr>
        <w:t>Сведения об особенностях организации и об особенностях субъектов образовательных отношений, включенных в программу профессиональной деятельности</w:t>
      </w:r>
      <w:r>
        <w:rPr>
          <w:b/>
          <w:sz w:val="28"/>
          <w:szCs w:val="28"/>
        </w:rPr>
        <w:t>.</w:t>
      </w:r>
    </w:p>
    <w:p w:rsidR="004A3B24" w:rsidRDefault="004A3B24" w:rsidP="00A82530">
      <w:pPr>
        <w:jc w:val="both"/>
        <w:rPr>
          <w:b/>
          <w:sz w:val="28"/>
          <w:szCs w:val="28"/>
        </w:rPr>
      </w:pPr>
    </w:p>
    <w:p w:rsidR="002E6A21" w:rsidRPr="00795C4C" w:rsidRDefault="00895815" w:rsidP="00795C4C">
      <w:pPr>
        <w:jc w:val="both"/>
        <w:rPr>
          <w:sz w:val="28"/>
          <w:szCs w:val="28"/>
        </w:rPr>
      </w:pPr>
      <w:r>
        <w:rPr>
          <w:sz w:val="28"/>
          <w:szCs w:val="28"/>
        </w:rPr>
        <w:t>В б</w:t>
      </w:r>
      <w:r w:rsidR="008C2C62">
        <w:rPr>
          <w:sz w:val="28"/>
          <w:szCs w:val="28"/>
        </w:rPr>
        <w:t>юджетном общеобразовательном</w:t>
      </w:r>
      <w:r>
        <w:rPr>
          <w:sz w:val="28"/>
          <w:szCs w:val="28"/>
        </w:rPr>
        <w:t xml:space="preserve"> учреждение Сокольского муниципального округа «Общеобразовательная школа № 2 имени В.Н. Изюмова» </w:t>
      </w:r>
      <w:r w:rsidR="006204D1">
        <w:rPr>
          <w:sz w:val="28"/>
          <w:szCs w:val="28"/>
        </w:rPr>
        <w:t xml:space="preserve">я </w:t>
      </w:r>
      <w:r>
        <w:rPr>
          <w:sz w:val="28"/>
          <w:szCs w:val="28"/>
        </w:rPr>
        <w:t>занимаю должность педагога-психолога с февраля 2023 года, так же являюсь руководителем службы комплексного сопровождения весь период своей</w:t>
      </w:r>
      <w:r w:rsidR="00795C4C">
        <w:rPr>
          <w:sz w:val="28"/>
          <w:szCs w:val="28"/>
        </w:rPr>
        <w:t xml:space="preserve"> работы в данной организации </w:t>
      </w:r>
      <w:r w:rsidR="002E6A21" w:rsidRPr="00795C4C">
        <w:rPr>
          <w:sz w:val="28"/>
          <w:szCs w:val="28"/>
        </w:rPr>
        <w:t xml:space="preserve">(Региональное Положение - </w:t>
      </w:r>
      <w:r w:rsidR="002E6A21" w:rsidRPr="00795C4C">
        <w:rPr>
          <w:sz w:val="28"/>
          <w:szCs w:val="28"/>
        </w:rPr>
        <w:lastRenderedPageBreak/>
        <w:t>Положение о психологической службе</w:t>
      </w:r>
      <w:r w:rsidR="00795C4C" w:rsidRPr="00795C4C">
        <w:rPr>
          <w:sz w:val="28"/>
          <w:szCs w:val="28"/>
        </w:rPr>
        <w:t xml:space="preserve"> </w:t>
      </w:r>
      <w:r w:rsidR="002E6A21" w:rsidRPr="00795C4C">
        <w:rPr>
          <w:sz w:val="28"/>
          <w:szCs w:val="28"/>
        </w:rPr>
        <w:t xml:space="preserve">в системе образования Вологодской области Приказ ДО от </w:t>
      </w:r>
      <w:r w:rsidR="002E6A21" w:rsidRPr="00795C4C">
        <w:rPr>
          <w:iCs/>
          <w:sz w:val="28"/>
          <w:szCs w:val="28"/>
        </w:rPr>
        <w:t xml:space="preserve">03.05.2024 </w:t>
      </w:r>
      <w:r w:rsidR="002E6A21" w:rsidRPr="00795C4C">
        <w:rPr>
          <w:sz w:val="28"/>
          <w:szCs w:val="28"/>
        </w:rPr>
        <w:t xml:space="preserve">№ </w:t>
      </w:r>
      <w:r w:rsidR="002E6A21" w:rsidRPr="00795C4C">
        <w:rPr>
          <w:iCs/>
          <w:sz w:val="28"/>
          <w:szCs w:val="28"/>
        </w:rPr>
        <w:t>867</w:t>
      </w:r>
      <w:r w:rsidR="00795C4C">
        <w:rPr>
          <w:i/>
          <w:iCs/>
          <w:sz w:val="28"/>
          <w:szCs w:val="28"/>
        </w:rPr>
        <w:t>).</w:t>
      </w:r>
    </w:p>
    <w:p w:rsidR="002E6A21" w:rsidRPr="00795C4C" w:rsidRDefault="002E6A21" w:rsidP="00A82530">
      <w:pPr>
        <w:jc w:val="both"/>
        <w:rPr>
          <w:sz w:val="28"/>
          <w:szCs w:val="28"/>
        </w:rPr>
      </w:pPr>
    </w:p>
    <w:p w:rsidR="008C2C62" w:rsidRDefault="006204D1" w:rsidP="008C2C62">
      <w:p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 сегодняшний день</w:t>
      </w:r>
      <w:r w:rsidR="008C2C62" w:rsidRPr="008C2C62">
        <w:rPr>
          <w:rFonts w:eastAsiaTheme="minorHAnsi"/>
          <w:sz w:val="28"/>
          <w:szCs w:val="28"/>
          <w:lang w:eastAsia="en-US"/>
        </w:rPr>
        <w:t xml:space="preserve"> в школе обучаются дети с 1 по 9 класс. Всего в школе 396 обучающихся. Из них 67 детей, имеющих статус ОВЗ, в том числе 4 ребенка с инвалидностью.</w:t>
      </w:r>
    </w:p>
    <w:p w:rsidR="006204D1" w:rsidRPr="006204D1" w:rsidRDefault="0049690C" w:rsidP="006204D1">
      <w:pPr>
        <w:contextualSpacing/>
        <w:jc w:val="both"/>
        <w:textAlignment w:val="top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Исходя из категорий обучающихся, школа</w:t>
      </w:r>
      <w:r w:rsidR="006204D1" w:rsidRPr="006204D1">
        <w:rPr>
          <w:sz w:val="28"/>
          <w:szCs w:val="28"/>
          <w:shd w:val="clear" w:color="auto" w:fill="FFFFFF"/>
        </w:rPr>
        <w:t xml:space="preserve"> реализует следующие виды образовательных программ:</w:t>
      </w:r>
    </w:p>
    <w:p w:rsidR="006204D1" w:rsidRPr="006204D1" w:rsidRDefault="006204D1" w:rsidP="006204D1">
      <w:pPr>
        <w:pStyle w:val="a8"/>
        <w:numPr>
          <w:ilvl w:val="0"/>
          <w:numId w:val="3"/>
        </w:numPr>
        <w:jc w:val="both"/>
        <w:textAlignment w:val="top"/>
        <w:rPr>
          <w:sz w:val="28"/>
          <w:szCs w:val="28"/>
          <w:shd w:val="clear" w:color="auto" w:fill="FFFFFF"/>
        </w:rPr>
      </w:pPr>
      <w:r w:rsidRPr="006204D1">
        <w:rPr>
          <w:sz w:val="28"/>
          <w:szCs w:val="28"/>
          <w:shd w:val="clear" w:color="auto" w:fill="FFFFFF"/>
        </w:rPr>
        <w:t xml:space="preserve">основные общеобразовательные программы </w:t>
      </w:r>
      <w:r w:rsidR="0049690C">
        <w:rPr>
          <w:sz w:val="28"/>
          <w:szCs w:val="28"/>
          <w:shd w:val="clear" w:color="auto" w:fill="FFFFFF"/>
        </w:rPr>
        <w:t>начального и основного</w:t>
      </w:r>
      <w:r w:rsidRPr="006204D1">
        <w:rPr>
          <w:sz w:val="28"/>
          <w:szCs w:val="28"/>
          <w:shd w:val="clear" w:color="auto" w:fill="FFFFFF"/>
        </w:rPr>
        <w:t xml:space="preserve"> общего образования;</w:t>
      </w:r>
    </w:p>
    <w:p w:rsidR="006204D1" w:rsidRDefault="006204D1" w:rsidP="006204D1">
      <w:pPr>
        <w:pStyle w:val="a8"/>
        <w:numPr>
          <w:ilvl w:val="0"/>
          <w:numId w:val="3"/>
        </w:numPr>
        <w:jc w:val="both"/>
        <w:textAlignment w:val="top"/>
        <w:rPr>
          <w:sz w:val="28"/>
          <w:szCs w:val="28"/>
          <w:shd w:val="clear" w:color="auto" w:fill="FFFFFF"/>
        </w:rPr>
      </w:pPr>
      <w:r w:rsidRPr="006204D1">
        <w:rPr>
          <w:sz w:val="28"/>
          <w:szCs w:val="28"/>
          <w:shd w:val="clear" w:color="auto" w:fill="FFFFFF"/>
        </w:rPr>
        <w:t>адаптированные общеобразо</w:t>
      </w:r>
      <w:r w:rsidR="0049690C">
        <w:rPr>
          <w:sz w:val="28"/>
          <w:szCs w:val="28"/>
          <w:shd w:val="clear" w:color="auto" w:fill="FFFFFF"/>
        </w:rPr>
        <w:t xml:space="preserve">вательные программы начального и основного </w:t>
      </w:r>
      <w:r w:rsidRPr="006204D1">
        <w:rPr>
          <w:sz w:val="28"/>
          <w:szCs w:val="28"/>
          <w:shd w:val="clear" w:color="auto" w:fill="FFFFFF"/>
        </w:rPr>
        <w:t>общего образования. Категории детей, обучающихся по адаптированным общеобразовате</w:t>
      </w:r>
      <w:r w:rsidR="0049690C">
        <w:rPr>
          <w:sz w:val="28"/>
          <w:szCs w:val="28"/>
          <w:shd w:val="clear" w:color="auto" w:fill="FFFFFF"/>
        </w:rPr>
        <w:t xml:space="preserve">льным программам: ЗПР, </w:t>
      </w:r>
      <w:r w:rsidRPr="006204D1">
        <w:rPr>
          <w:sz w:val="28"/>
          <w:szCs w:val="28"/>
          <w:shd w:val="clear" w:color="auto" w:fill="FFFFFF"/>
        </w:rPr>
        <w:t>ТНР, Н</w:t>
      </w:r>
      <w:r w:rsidR="0049690C">
        <w:rPr>
          <w:sz w:val="28"/>
          <w:szCs w:val="28"/>
          <w:shd w:val="clear" w:color="auto" w:fill="FFFFFF"/>
        </w:rPr>
        <w:t>ОДА</w:t>
      </w:r>
      <w:r w:rsidRPr="006204D1">
        <w:rPr>
          <w:sz w:val="28"/>
          <w:szCs w:val="28"/>
          <w:shd w:val="clear" w:color="auto" w:fill="FFFFFF"/>
        </w:rPr>
        <w:t>.</w:t>
      </w:r>
    </w:p>
    <w:p w:rsidR="0049690C" w:rsidRDefault="0049690C" w:rsidP="0049690C">
      <w:pPr>
        <w:jc w:val="both"/>
        <w:textAlignment w:val="top"/>
        <w:rPr>
          <w:sz w:val="28"/>
          <w:szCs w:val="28"/>
          <w:shd w:val="clear" w:color="auto" w:fill="FFFFFF"/>
        </w:rPr>
      </w:pPr>
      <w:r w:rsidRPr="00402441">
        <w:rPr>
          <w:b/>
          <w:sz w:val="28"/>
          <w:szCs w:val="28"/>
          <w:shd w:val="clear" w:color="auto" w:fill="FFFFFF"/>
        </w:rPr>
        <w:t>Основной целью</w:t>
      </w:r>
      <w:r>
        <w:rPr>
          <w:sz w:val="28"/>
          <w:szCs w:val="28"/>
          <w:shd w:val="clear" w:color="auto" w:fill="FFFFFF"/>
        </w:rPr>
        <w:t xml:space="preserve"> образовательной организации является формирование всесторонне развитой личности, способной к самоопределению и успешной деятельности в обществе</w:t>
      </w:r>
      <w:r w:rsidR="00076E66">
        <w:rPr>
          <w:sz w:val="28"/>
          <w:szCs w:val="28"/>
          <w:shd w:val="clear" w:color="auto" w:fill="FFFFFF"/>
        </w:rPr>
        <w:t xml:space="preserve"> для всех вышеуказанных категорий детей.</w:t>
      </w:r>
    </w:p>
    <w:p w:rsidR="00402441" w:rsidRPr="00402441" w:rsidRDefault="00402441" w:rsidP="00402441">
      <w:pPr>
        <w:jc w:val="both"/>
        <w:textAlignment w:val="top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Одним из инструментов в достижении заданной</w:t>
      </w:r>
      <w:r w:rsidR="00076E66">
        <w:rPr>
          <w:sz w:val="28"/>
          <w:szCs w:val="28"/>
          <w:shd w:val="clear" w:color="auto" w:fill="FFFFFF"/>
        </w:rPr>
        <w:t xml:space="preserve"> цели </w:t>
      </w:r>
      <w:r w:rsidR="0077632D">
        <w:rPr>
          <w:sz w:val="28"/>
          <w:szCs w:val="28"/>
          <w:shd w:val="clear" w:color="auto" w:fill="FFFFFF"/>
        </w:rPr>
        <w:t>являе</w:t>
      </w:r>
      <w:r>
        <w:rPr>
          <w:sz w:val="28"/>
          <w:szCs w:val="28"/>
          <w:shd w:val="clear" w:color="auto" w:fill="FFFFFF"/>
        </w:rPr>
        <w:t>тся</w:t>
      </w:r>
      <w:r w:rsidR="00076E66">
        <w:rPr>
          <w:sz w:val="28"/>
          <w:szCs w:val="28"/>
          <w:shd w:val="clear" w:color="auto" w:fill="FFFFFF"/>
        </w:rPr>
        <w:t xml:space="preserve"> успешно</w:t>
      </w:r>
      <w:r w:rsidR="0077632D">
        <w:rPr>
          <w:sz w:val="28"/>
          <w:szCs w:val="28"/>
          <w:shd w:val="clear" w:color="auto" w:fill="FFFFFF"/>
        </w:rPr>
        <w:t>е функционируют детских объединений и внеурочной деятельности</w:t>
      </w:r>
      <w:r w:rsidR="00076E66">
        <w:rPr>
          <w:sz w:val="28"/>
          <w:szCs w:val="28"/>
          <w:shd w:val="clear" w:color="auto" w:fill="FFFFFF"/>
        </w:rPr>
        <w:t xml:space="preserve">: </w:t>
      </w:r>
      <w:r>
        <w:rPr>
          <w:sz w:val="28"/>
          <w:szCs w:val="28"/>
          <w:shd w:val="clear" w:color="auto" w:fill="FFFFFF"/>
        </w:rPr>
        <w:t>ю</w:t>
      </w:r>
      <w:r>
        <w:rPr>
          <w:color w:val="000000"/>
          <w:sz w:val="28"/>
          <w:szCs w:val="28"/>
        </w:rPr>
        <w:t xml:space="preserve">нармейский клуб </w:t>
      </w:r>
      <w:r w:rsidRPr="00402441">
        <w:rPr>
          <w:color w:val="000000"/>
          <w:sz w:val="28"/>
          <w:szCs w:val="28"/>
        </w:rPr>
        <w:t>«Пересвет»</w:t>
      </w:r>
      <w:r w:rsidR="0077632D">
        <w:rPr>
          <w:color w:val="000000"/>
          <w:sz w:val="28"/>
          <w:szCs w:val="28"/>
        </w:rPr>
        <w:t>;</w:t>
      </w:r>
      <w:r>
        <w:rPr>
          <w:sz w:val="28"/>
          <w:szCs w:val="28"/>
          <w:shd w:val="clear" w:color="auto" w:fill="FFFFFF"/>
        </w:rPr>
        <w:t xml:space="preserve"> театральная студия «</w:t>
      </w:r>
      <w:r w:rsidR="00A92F36">
        <w:rPr>
          <w:sz w:val="28"/>
          <w:szCs w:val="28"/>
          <w:shd w:val="clear" w:color="auto" w:fill="FFFFFF"/>
        </w:rPr>
        <w:t>Фантазеры</w:t>
      </w:r>
      <w:r>
        <w:rPr>
          <w:sz w:val="28"/>
          <w:szCs w:val="28"/>
          <w:shd w:val="clear" w:color="auto" w:fill="FFFFFF"/>
        </w:rPr>
        <w:t>»</w:t>
      </w:r>
      <w:r w:rsidR="0077632D">
        <w:rPr>
          <w:sz w:val="28"/>
          <w:szCs w:val="28"/>
          <w:shd w:val="clear" w:color="auto" w:fill="FFFFFF"/>
        </w:rPr>
        <w:t>;</w:t>
      </w:r>
      <w:r>
        <w:rPr>
          <w:sz w:val="28"/>
          <w:szCs w:val="28"/>
          <w:shd w:val="clear" w:color="auto" w:fill="FFFFFF"/>
        </w:rPr>
        <w:t xml:space="preserve"> </w:t>
      </w:r>
      <w:r w:rsidR="0077632D">
        <w:rPr>
          <w:color w:val="000000"/>
          <w:sz w:val="28"/>
          <w:szCs w:val="28"/>
        </w:rPr>
        <w:t>профориентационной</w:t>
      </w:r>
      <w:r>
        <w:rPr>
          <w:color w:val="000000"/>
          <w:sz w:val="28"/>
          <w:szCs w:val="28"/>
        </w:rPr>
        <w:t xml:space="preserve"> проект</w:t>
      </w:r>
      <w:r w:rsidR="0077632D">
        <w:rPr>
          <w:color w:val="000000"/>
          <w:sz w:val="28"/>
          <w:szCs w:val="28"/>
        </w:rPr>
        <w:t xml:space="preserve"> «Билет в будущее»;</w:t>
      </w:r>
      <w:r w:rsidRPr="00402441">
        <w:rPr>
          <w:color w:val="000000"/>
          <w:sz w:val="28"/>
          <w:szCs w:val="28"/>
        </w:rPr>
        <w:t xml:space="preserve"> </w:t>
      </w:r>
      <w:r w:rsidR="0077632D">
        <w:rPr>
          <w:color w:val="000000"/>
          <w:sz w:val="28"/>
          <w:szCs w:val="28"/>
        </w:rPr>
        <w:t xml:space="preserve">внеурочная деятельность: </w:t>
      </w:r>
      <w:r w:rsidRPr="00402441">
        <w:rPr>
          <w:color w:val="000000"/>
          <w:sz w:val="28"/>
          <w:szCs w:val="28"/>
        </w:rPr>
        <w:t>«С подростком на одной волне»</w:t>
      </w:r>
      <w:r w:rsidR="0077632D">
        <w:rPr>
          <w:color w:val="000000"/>
          <w:sz w:val="28"/>
          <w:szCs w:val="28"/>
        </w:rPr>
        <w:t>, «Уроки доброты», «Эколята»</w:t>
      </w:r>
      <w:r w:rsidRPr="00402441">
        <w:rPr>
          <w:color w:val="000000"/>
          <w:sz w:val="28"/>
          <w:szCs w:val="28"/>
        </w:rPr>
        <w:t>;</w:t>
      </w:r>
      <w:r w:rsidR="0077632D">
        <w:rPr>
          <w:sz w:val="28"/>
          <w:szCs w:val="28"/>
          <w:shd w:val="clear" w:color="auto" w:fill="FFFFFF"/>
        </w:rPr>
        <w:t xml:space="preserve"> </w:t>
      </w:r>
      <w:r w:rsidR="0077632D">
        <w:rPr>
          <w:color w:val="000000"/>
          <w:sz w:val="28"/>
          <w:szCs w:val="28"/>
        </w:rPr>
        <w:t>психолого-педагогический класс», к</w:t>
      </w:r>
      <w:r w:rsidRPr="00402441">
        <w:rPr>
          <w:color w:val="000000"/>
          <w:sz w:val="28"/>
          <w:szCs w:val="28"/>
        </w:rPr>
        <w:t>ласс МЧС</w:t>
      </w:r>
      <w:r w:rsidR="0077632D">
        <w:rPr>
          <w:color w:val="000000"/>
          <w:sz w:val="28"/>
          <w:szCs w:val="28"/>
        </w:rPr>
        <w:t>, участие в проектах «Перезагрузка», «Выбери жизнь» и прочее.</w:t>
      </w:r>
    </w:p>
    <w:p w:rsidR="006E24DF" w:rsidRDefault="006E24DF" w:rsidP="0049690C">
      <w:pPr>
        <w:jc w:val="both"/>
        <w:textAlignment w:val="top"/>
        <w:rPr>
          <w:sz w:val="28"/>
          <w:szCs w:val="28"/>
          <w:shd w:val="clear" w:color="auto" w:fill="FFFFFF"/>
        </w:rPr>
      </w:pPr>
    </w:p>
    <w:p w:rsidR="006204D1" w:rsidRDefault="00076E66" w:rsidP="006E24DF">
      <w:pPr>
        <w:jc w:val="both"/>
        <w:textAlignment w:val="top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С 2018 года создана </w:t>
      </w:r>
      <w:r w:rsidR="00402441">
        <w:rPr>
          <w:sz w:val="28"/>
          <w:szCs w:val="28"/>
          <w:shd w:val="clear" w:color="auto" w:fill="FFFFFF"/>
        </w:rPr>
        <w:t xml:space="preserve">и успешно </w:t>
      </w:r>
      <w:r w:rsidR="0077632D">
        <w:rPr>
          <w:sz w:val="28"/>
          <w:szCs w:val="28"/>
          <w:shd w:val="clear" w:color="auto" w:fill="FFFFFF"/>
        </w:rPr>
        <w:t>реализует свою деятельность</w:t>
      </w:r>
      <w:r w:rsidR="00402441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служба комплексного сопровождения</w:t>
      </w:r>
      <w:r w:rsidR="00174FD5">
        <w:rPr>
          <w:sz w:val="28"/>
          <w:szCs w:val="28"/>
          <w:shd w:val="clear" w:color="auto" w:fill="FFFFFF"/>
        </w:rPr>
        <w:t xml:space="preserve">. </w:t>
      </w:r>
      <w:r>
        <w:rPr>
          <w:sz w:val="28"/>
          <w:szCs w:val="28"/>
          <w:shd w:val="clear" w:color="auto" w:fill="FFFFFF"/>
        </w:rPr>
        <w:t>В команду службы на сегодняшний день входят следующие специалисты: 2 педагога-психолога, 2 учителя логопеда, 2 учителя дефек</w:t>
      </w:r>
      <w:r w:rsidR="00A15826">
        <w:rPr>
          <w:sz w:val="28"/>
          <w:szCs w:val="28"/>
          <w:shd w:val="clear" w:color="auto" w:fill="FFFFFF"/>
        </w:rPr>
        <w:t>толога, 1 социальный педагог и 1</w:t>
      </w:r>
      <w:r>
        <w:rPr>
          <w:sz w:val="28"/>
          <w:szCs w:val="28"/>
          <w:shd w:val="clear" w:color="auto" w:fill="FFFFFF"/>
        </w:rPr>
        <w:t xml:space="preserve"> тьютор. </w:t>
      </w:r>
    </w:p>
    <w:p w:rsidR="006E24DF" w:rsidRDefault="006E24DF" w:rsidP="006E24DF">
      <w:pPr>
        <w:jc w:val="both"/>
        <w:textAlignment w:val="top"/>
        <w:rPr>
          <w:rFonts w:eastAsiaTheme="minorHAnsi"/>
          <w:sz w:val="28"/>
          <w:szCs w:val="28"/>
          <w:lang w:eastAsia="en-US"/>
        </w:rPr>
      </w:pPr>
    </w:p>
    <w:p w:rsidR="008C2C62" w:rsidRDefault="008C2C62" w:rsidP="00C356D4">
      <w:pPr>
        <w:spacing w:after="160" w:line="259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этом году наша школа преобразуется и обновляется: был завершен ремонт фас</w:t>
      </w:r>
      <w:r w:rsidR="00402441">
        <w:rPr>
          <w:rFonts w:eastAsiaTheme="minorHAnsi"/>
          <w:sz w:val="28"/>
          <w:szCs w:val="28"/>
          <w:lang w:eastAsia="en-US"/>
        </w:rPr>
        <w:t>ада здания,</w:t>
      </w:r>
      <w:r w:rsidR="006204D1">
        <w:rPr>
          <w:rFonts w:eastAsiaTheme="minorHAnsi"/>
          <w:sz w:val="28"/>
          <w:szCs w:val="28"/>
          <w:lang w:eastAsia="en-US"/>
        </w:rPr>
        <w:t xml:space="preserve"> капитальный ремонт внутренней части </w:t>
      </w:r>
      <w:r w:rsidR="00402441">
        <w:rPr>
          <w:rFonts w:eastAsiaTheme="minorHAnsi"/>
          <w:sz w:val="28"/>
          <w:szCs w:val="28"/>
          <w:lang w:eastAsia="en-US"/>
        </w:rPr>
        <w:t xml:space="preserve">школы </w:t>
      </w:r>
      <w:r w:rsidR="006204D1">
        <w:rPr>
          <w:rFonts w:eastAsiaTheme="minorHAnsi"/>
          <w:sz w:val="28"/>
          <w:szCs w:val="28"/>
          <w:lang w:eastAsia="en-US"/>
        </w:rPr>
        <w:t>и благоустройство пришкольной территории. Это, без сомнения, ведет к созданию современной образовательной среды, улучшению условий образования и комфорта учащихся, что способствует росту успеваемости, повышению мотивации и общего самочувствия детей.</w:t>
      </w:r>
    </w:p>
    <w:p w:rsidR="006E24DF" w:rsidRDefault="006E24DF" w:rsidP="006E24DF">
      <w:pPr>
        <w:pStyle w:val="a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24DF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6E24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 о цели, задачах и основных направлениях профессио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нальной деятельности</w:t>
      </w:r>
      <w:r w:rsidRPr="006E24D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соответствии с профессиональным стандартом «педагог-психолог»: </w:t>
      </w:r>
    </w:p>
    <w:p w:rsidR="000F4B87" w:rsidRDefault="000F4B87" w:rsidP="00C356D4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B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Опираясь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основную цель образовательной </w:t>
      </w:r>
      <w:r w:rsidR="00494DB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и</w:t>
      </w:r>
      <w:r w:rsidRPr="00A15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профессиональный стандарт педагога-психолога в сфере образования, сформулирова</w:t>
      </w:r>
      <w:r w:rsidR="002E6A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 </w:t>
      </w:r>
      <w:r w:rsidRPr="00A1582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 и задачи деятельности:</w:t>
      </w:r>
    </w:p>
    <w:p w:rsidR="000F4B87" w:rsidRPr="000F4B87" w:rsidRDefault="000F4B87" w:rsidP="006E24D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24DF" w:rsidRPr="006E24DF" w:rsidRDefault="006E24DF" w:rsidP="006E24DF">
      <w:pPr>
        <w:jc w:val="both"/>
        <w:rPr>
          <w:color w:val="000000"/>
          <w:sz w:val="28"/>
          <w:szCs w:val="28"/>
        </w:rPr>
      </w:pPr>
      <w:r w:rsidRPr="006E24DF">
        <w:rPr>
          <w:b/>
          <w:sz w:val="28"/>
          <w:szCs w:val="28"/>
        </w:rPr>
        <w:lastRenderedPageBreak/>
        <w:t>Цель:</w:t>
      </w:r>
      <w:r w:rsidR="0077632D">
        <w:rPr>
          <w:sz w:val="28"/>
          <w:szCs w:val="28"/>
        </w:rPr>
        <w:t xml:space="preserve"> п</w:t>
      </w:r>
      <w:r w:rsidRPr="006E24DF">
        <w:rPr>
          <w:color w:val="000000"/>
          <w:sz w:val="28"/>
          <w:szCs w:val="28"/>
        </w:rPr>
        <w:t xml:space="preserve">сихолого-педагогическое сопровождение всех участников образовательного процесса в соответствии с ФГОС. Обеспечение адекватных условий для охраны психического здоровья ребенка, его эмоционального благополучия, создание условий для развития личности, индивидуальности, способности к саморазвитию, профессиональному и жизненному самоопределению каждого ребенка.  </w:t>
      </w:r>
    </w:p>
    <w:p w:rsidR="006E24DF" w:rsidRPr="006E24DF" w:rsidRDefault="006E24DF" w:rsidP="006E24DF">
      <w:pPr>
        <w:jc w:val="both"/>
        <w:rPr>
          <w:b/>
          <w:sz w:val="28"/>
          <w:szCs w:val="28"/>
        </w:rPr>
      </w:pPr>
      <w:r w:rsidRPr="006E24DF">
        <w:rPr>
          <w:b/>
          <w:sz w:val="28"/>
          <w:szCs w:val="28"/>
        </w:rPr>
        <w:t xml:space="preserve">Задачи: </w:t>
      </w:r>
    </w:p>
    <w:p w:rsidR="006E24DF" w:rsidRPr="006E24DF" w:rsidRDefault="006E24DF" w:rsidP="006E24DF">
      <w:pPr>
        <w:jc w:val="both"/>
        <w:rPr>
          <w:sz w:val="28"/>
          <w:szCs w:val="28"/>
        </w:rPr>
      </w:pPr>
      <w:r w:rsidRPr="006E24DF">
        <w:rPr>
          <w:sz w:val="28"/>
          <w:szCs w:val="28"/>
        </w:rPr>
        <w:t xml:space="preserve">1. Обеспечение комфортных психологических условий, способствующих всестороннему развитию каждого ребенка в соответствии с его потенциальными возможностями; </w:t>
      </w:r>
    </w:p>
    <w:p w:rsidR="006E24DF" w:rsidRPr="006E24DF" w:rsidRDefault="006E24DF" w:rsidP="006E24DF">
      <w:pPr>
        <w:jc w:val="both"/>
        <w:rPr>
          <w:sz w:val="28"/>
          <w:szCs w:val="28"/>
        </w:rPr>
      </w:pPr>
      <w:r w:rsidRPr="006E24DF">
        <w:rPr>
          <w:sz w:val="28"/>
          <w:szCs w:val="28"/>
        </w:rPr>
        <w:t xml:space="preserve">2. Содействие созданию благоприятного социально-психологического климата в коллективе детей и взрослых; </w:t>
      </w:r>
    </w:p>
    <w:p w:rsidR="006E24DF" w:rsidRPr="006E24DF" w:rsidRDefault="006E24DF" w:rsidP="006E24DF">
      <w:pPr>
        <w:jc w:val="both"/>
        <w:rPr>
          <w:sz w:val="28"/>
          <w:szCs w:val="28"/>
        </w:rPr>
      </w:pPr>
      <w:r w:rsidRPr="006E24DF">
        <w:rPr>
          <w:sz w:val="28"/>
          <w:szCs w:val="28"/>
        </w:rPr>
        <w:t xml:space="preserve">3. Формирование у детей и взрослых способностей к самопознанию, саморегуляции, самовоспитанию, саморазвитию; </w:t>
      </w:r>
    </w:p>
    <w:p w:rsidR="006E24DF" w:rsidRPr="006E24DF" w:rsidRDefault="006E24DF" w:rsidP="006E24DF">
      <w:pPr>
        <w:jc w:val="both"/>
        <w:rPr>
          <w:sz w:val="28"/>
          <w:szCs w:val="28"/>
        </w:rPr>
      </w:pPr>
      <w:r w:rsidRPr="006E24DF">
        <w:rPr>
          <w:sz w:val="28"/>
          <w:szCs w:val="28"/>
        </w:rPr>
        <w:t xml:space="preserve">4. Развитие навыков конструктивного взаимодействия участников образовательного процесса, осуществление профилактики конфликтного поведения детей и взрослых; </w:t>
      </w:r>
    </w:p>
    <w:p w:rsidR="006E24DF" w:rsidRPr="006E24DF" w:rsidRDefault="006E24DF" w:rsidP="006E24DF">
      <w:pPr>
        <w:jc w:val="both"/>
        <w:rPr>
          <w:sz w:val="28"/>
          <w:szCs w:val="28"/>
        </w:rPr>
      </w:pPr>
      <w:r w:rsidRPr="006E24DF">
        <w:rPr>
          <w:sz w:val="28"/>
          <w:szCs w:val="28"/>
        </w:rPr>
        <w:t xml:space="preserve">5. Повышение психолого-педагогической компетентности и психологической культуры субъектов образовательного процесса;               </w:t>
      </w:r>
    </w:p>
    <w:p w:rsidR="006E24DF" w:rsidRDefault="006E24DF" w:rsidP="006E24DF">
      <w:pPr>
        <w:jc w:val="both"/>
        <w:rPr>
          <w:sz w:val="28"/>
          <w:szCs w:val="28"/>
        </w:rPr>
      </w:pPr>
      <w:r w:rsidRPr="006E24DF">
        <w:rPr>
          <w:sz w:val="28"/>
          <w:szCs w:val="28"/>
        </w:rPr>
        <w:t>6. Содействие сохранению психологического здоровья участников образовательного процесса</w:t>
      </w:r>
      <w:r w:rsidR="000F4B87">
        <w:rPr>
          <w:sz w:val="28"/>
          <w:szCs w:val="28"/>
        </w:rPr>
        <w:t>.</w:t>
      </w:r>
    </w:p>
    <w:p w:rsidR="007F7A40" w:rsidRDefault="007F7A40" w:rsidP="006E24DF">
      <w:pPr>
        <w:jc w:val="both"/>
        <w:rPr>
          <w:sz w:val="28"/>
          <w:szCs w:val="28"/>
        </w:rPr>
      </w:pPr>
    </w:p>
    <w:p w:rsidR="000F4B87" w:rsidRPr="000F4B87" w:rsidRDefault="000F4B87" w:rsidP="006E24D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Данные задачи </w:t>
      </w:r>
      <w:r w:rsidRPr="000F4B87">
        <w:rPr>
          <w:sz w:val="28"/>
          <w:szCs w:val="28"/>
        </w:rPr>
        <w:t xml:space="preserve">решаются при реализации следующих </w:t>
      </w:r>
      <w:r w:rsidR="00A15826" w:rsidRPr="00A15826">
        <w:rPr>
          <w:b/>
          <w:sz w:val="28"/>
          <w:szCs w:val="28"/>
        </w:rPr>
        <w:t>форм</w:t>
      </w:r>
      <w:r w:rsidRPr="000F4B87">
        <w:rPr>
          <w:b/>
          <w:sz w:val="28"/>
          <w:szCs w:val="28"/>
        </w:rPr>
        <w:t xml:space="preserve"> психологической деятельности</w:t>
      </w:r>
      <w:r>
        <w:rPr>
          <w:b/>
          <w:sz w:val="28"/>
          <w:szCs w:val="28"/>
        </w:rPr>
        <w:t>:</w:t>
      </w:r>
    </w:p>
    <w:p w:rsidR="000F4B87" w:rsidRPr="006E24DF" w:rsidRDefault="000F4B87" w:rsidP="00A32F65">
      <w:pPr>
        <w:jc w:val="both"/>
        <w:rPr>
          <w:sz w:val="28"/>
          <w:szCs w:val="28"/>
        </w:rPr>
      </w:pPr>
    </w:p>
    <w:p w:rsidR="00A32F65" w:rsidRDefault="006F6EE9" w:rsidP="00A32F65">
      <w:pPr>
        <w:jc w:val="both"/>
        <w:rPr>
          <w:sz w:val="28"/>
          <w:szCs w:val="28"/>
        </w:rPr>
      </w:pPr>
      <w:r>
        <w:rPr>
          <w:rFonts w:eastAsiaTheme="minorHAnsi"/>
          <w:b/>
          <w:sz w:val="28"/>
          <w:szCs w:val="28"/>
          <w:lang w:eastAsia="en-US"/>
        </w:rPr>
        <w:t>1)</w:t>
      </w:r>
      <w:r w:rsidR="00A32F65">
        <w:rPr>
          <w:rFonts w:eastAsiaTheme="minorHAnsi"/>
          <w:sz w:val="28"/>
          <w:szCs w:val="28"/>
          <w:lang w:eastAsia="en-US"/>
        </w:rPr>
        <w:t xml:space="preserve"> </w:t>
      </w:r>
      <w:r w:rsidR="00A32F65" w:rsidRPr="00A32F65">
        <w:rPr>
          <w:b/>
          <w:sz w:val="28"/>
          <w:szCs w:val="28"/>
        </w:rPr>
        <w:t xml:space="preserve">Психологическое консультирование (А/03.7, В/03.7) </w:t>
      </w:r>
      <w:r w:rsidR="00A32F65" w:rsidRPr="00A32F65">
        <w:rPr>
          <w:sz w:val="28"/>
          <w:szCs w:val="28"/>
        </w:rPr>
        <w:t xml:space="preserve">ведется со всеми участниками </w:t>
      </w:r>
      <w:r w:rsidR="00A32F65">
        <w:rPr>
          <w:sz w:val="28"/>
          <w:szCs w:val="28"/>
        </w:rPr>
        <w:t xml:space="preserve">образовательного процесса: </w:t>
      </w:r>
      <w:r w:rsidR="00A32F65" w:rsidRPr="00A32F65">
        <w:rPr>
          <w:sz w:val="28"/>
          <w:szCs w:val="28"/>
        </w:rPr>
        <w:t>обучающимися</w:t>
      </w:r>
      <w:r w:rsidR="00A32F65">
        <w:rPr>
          <w:sz w:val="28"/>
          <w:szCs w:val="28"/>
        </w:rPr>
        <w:t>, родителями, педагогами</w:t>
      </w:r>
      <w:r w:rsidR="00DA17EF">
        <w:rPr>
          <w:sz w:val="28"/>
          <w:szCs w:val="28"/>
        </w:rPr>
        <w:t xml:space="preserve">. Проводиться по запросу, используя приемы организации </w:t>
      </w:r>
      <w:r w:rsidR="00A15826">
        <w:rPr>
          <w:sz w:val="28"/>
          <w:szCs w:val="28"/>
        </w:rPr>
        <w:t>группового</w:t>
      </w:r>
      <w:r w:rsidR="00DA17EF">
        <w:rPr>
          <w:sz w:val="28"/>
          <w:szCs w:val="28"/>
        </w:rPr>
        <w:t xml:space="preserve"> и индивидуального консультирования, соблюдая этические нормы</w:t>
      </w:r>
      <w:r w:rsidR="0077299A">
        <w:rPr>
          <w:sz w:val="28"/>
          <w:szCs w:val="28"/>
        </w:rPr>
        <w:t>.</w:t>
      </w:r>
    </w:p>
    <w:p w:rsidR="00A32F65" w:rsidRPr="00A32F65" w:rsidRDefault="00A32F65" w:rsidP="00A32F65">
      <w:pPr>
        <w:jc w:val="both"/>
        <w:rPr>
          <w:sz w:val="28"/>
          <w:szCs w:val="28"/>
        </w:rPr>
      </w:pPr>
    </w:p>
    <w:p w:rsidR="000841E4" w:rsidRPr="007B079E" w:rsidRDefault="006F6EE9" w:rsidP="000841E4">
      <w:pPr>
        <w:jc w:val="both"/>
        <w:rPr>
          <w:sz w:val="28"/>
          <w:szCs w:val="28"/>
        </w:rPr>
      </w:pPr>
      <w:r>
        <w:rPr>
          <w:rFonts w:eastAsiaTheme="minorHAnsi"/>
          <w:b/>
          <w:sz w:val="28"/>
          <w:szCs w:val="28"/>
          <w:lang w:eastAsia="en-US"/>
        </w:rPr>
        <w:t>2)</w:t>
      </w:r>
      <w:r w:rsidR="000841E4" w:rsidRPr="000841E4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0841E4" w:rsidRPr="000841E4">
        <w:rPr>
          <w:b/>
          <w:sz w:val="28"/>
          <w:szCs w:val="28"/>
        </w:rPr>
        <w:t>Психолого-педагогическ</w:t>
      </w:r>
      <w:r w:rsidR="000841E4">
        <w:rPr>
          <w:b/>
          <w:sz w:val="28"/>
          <w:szCs w:val="28"/>
        </w:rPr>
        <w:t>ая диагностика (А/05.7, В/05.7)</w:t>
      </w:r>
      <w:r w:rsidR="00801BEA">
        <w:rPr>
          <w:b/>
          <w:sz w:val="28"/>
          <w:szCs w:val="28"/>
        </w:rPr>
        <w:t xml:space="preserve"> </w:t>
      </w:r>
      <w:r w:rsidR="00801BEA" w:rsidRPr="007B079E">
        <w:rPr>
          <w:sz w:val="28"/>
          <w:szCs w:val="28"/>
        </w:rPr>
        <w:t>состоит из следующих направлений</w:t>
      </w:r>
      <w:r w:rsidR="000841E4" w:rsidRPr="007B079E">
        <w:rPr>
          <w:sz w:val="28"/>
          <w:szCs w:val="28"/>
        </w:rPr>
        <w:t>:</w:t>
      </w:r>
    </w:p>
    <w:p w:rsidR="000841E4" w:rsidRPr="000841E4" w:rsidRDefault="000841E4" w:rsidP="000841E4">
      <w:pPr>
        <w:pStyle w:val="a8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стартовая диагностика готовности первоклассников;</w:t>
      </w:r>
    </w:p>
    <w:p w:rsidR="000841E4" w:rsidRPr="000841E4" w:rsidRDefault="000841E4" w:rsidP="000841E4">
      <w:pPr>
        <w:pStyle w:val="a8"/>
        <w:numPr>
          <w:ilvl w:val="0"/>
          <w:numId w:val="6"/>
        </w:numPr>
        <w:jc w:val="both"/>
        <w:rPr>
          <w:sz w:val="28"/>
          <w:szCs w:val="28"/>
        </w:rPr>
      </w:pPr>
      <w:r w:rsidRPr="000841E4">
        <w:rPr>
          <w:sz w:val="28"/>
          <w:szCs w:val="28"/>
        </w:rPr>
        <w:t>стартовая диагностика пятиклассников;</w:t>
      </w:r>
    </w:p>
    <w:p w:rsidR="000841E4" w:rsidRPr="000841E4" w:rsidRDefault="000841E4" w:rsidP="000841E4">
      <w:pPr>
        <w:pStyle w:val="a8"/>
        <w:numPr>
          <w:ilvl w:val="0"/>
          <w:numId w:val="6"/>
        </w:numPr>
        <w:jc w:val="both"/>
        <w:rPr>
          <w:sz w:val="28"/>
          <w:szCs w:val="28"/>
        </w:rPr>
      </w:pPr>
      <w:r w:rsidRPr="000841E4">
        <w:rPr>
          <w:sz w:val="28"/>
          <w:szCs w:val="28"/>
        </w:rPr>
        <w:t xml:space="preserve">психологическая диагностика </w:t>
      </w:r>
      <w:r w:rsidR="00494DB8">
        <w:rPr>
          <w:sz w:val="28"/>
          <w:szCs w:val="28"/>
        </w:rPr>
        <w:t>профессиональных склонностей,</w:t>
      </w:r>
      <w:r w:rsidR="0077632D">
        <w:rPr>
          <w:sz w:val="28"/>
          <w:szCs w:val="28"/>
        </w:rPr>
        <w:t xml:space="preserve"> </w:t>
      </w:r>
      <w:r>
        <w:rPr>
          <w:sz w:val="28"/>
          <w:szCs w:val="28"/>
        </w:rPr>
        <w:t>обучающихся 6 и 8 классов</w:t>
      </w:r>
      <w:r w:rsidRPr="000841E4">
        <w:rPr>
          <w:sz w:val="28"/>
          <w:szCs w:val="28"/>
        </w:rPr>
        <w:t>;</w:t>
      </w:r>
    </w:p>
    <w:p w:rsidR="000841E4" w:rsidRDefault="000841E4" w:rsidP="000841E4">
      <w:pPr>
        <w:pStyle w:val="a8"/>
        <w:numPr>
          <w:ilvl w:val="0"/>
          <w:numId w:val="6"/>
        </w:numPr>
        <w:jc w:val="both"/>
        <w:rPr>
          <w:sz w:val="28"/>
          <w:szCs w:val="28"/>
        </w:rPr>
      </w:pPr>
      <w:r w:rsidRPr="000841E4">
        <w:rPr>
          <w:sz w:val="28"/>
          <w:szCs w:val="28"/>
        </w:rPr>
        <w:t xml:space="preserve">исследование уровня актуального развития обучающихся </w:t>
      </w:r>
      <w:r w:rsidR="007F311F">
        <w:rPr>
          <w:sz w:val="28"/>
          <w:szCs w:val="28"/>
        </w:rPr>
        <w:t>с ОВЗ</w:t>
      </w:r>
      <w:r w:rsidRPr="000841E4">
        <w:rPr>
          <w:sz w:val="28"/>
          <w:szCs w:val="28"/>
        </w:rPr>
        <w:t xml:space="preserve"> для определения целей и задач </w:t>
      </w:r>
      <w:r w:rsidR="007F311F">
        <w:rPr>
          <w:sz w:val="28"/>
          <w:szCs w:val="28"/>
        </w:rPr>
        <w:t>коррекционно-развивающей работы</w:t>
      </w:r>
      <w:r w:rsidRPr="000841E4">
        <w:rPr>
          <w:sz w:val="28"/>
          <w:szCs w:val="28"/>
        </w:rPr>
        <w:t>;</w:t>
      </w:r>
    </w:p>
    <w:p w:rsidR="007F311F" w:rsidRDefault="007F311F" w:rsidP="000841E4">
      <w:pPr>
        <w:pStyle w:val="a8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исследование уровня актуального развития детей, испытывающих сложности в обучении для определения необходимости направления на ПМПК;</w:t>
      </w:r>
    </w:p>
    <w:p w:rsidR="00AD5BD1" w:rsidRPr="00AD5BD1" w:rsidRDefault="00AD5BD1" w:rsidP="00AD5BD1">
      <w:pPr>
        <w:pStyle w:val="a8"/>
        <w:numPr>
          <w:ilvl w:val="0"/>
          <w:numId w:val="6"/>
        </w:numPr>
        <w:jc w:val="both"/>
        <w:rPr>
          <w:sz w:val="28"/>
          <w:szCs w:val="28"/>
        </w:rPr>
      </w:pPr>
      <w:r w:rsidRPr="000841E4">
        <w:rPr>
          <w:sz w:val="28"/>
          <w:szCs w:val="28"/>
        </w:rPr>
        <w:t>исследование уровня актуального развития</w:t>
      </w:r>
      <w:r>
        <w:rPr>
          <w:sz w:val="28"/>
          <w:szCs w:val="28"/>
        </w:rPr>
        <w:t>, а также эмоционального состояния</w:t>
      </w:r>
      <w:r w:rsidRPr="000841E4">
        <w:rPr>
          <w:sz w:val="28"/>
          <w:szCs w:val="28"/>
        </w:rPr>
        <w:t xml:space="preserve"> обучающихся </w:t>
      </w:r>
      <w:r>
        <w:rPr>
          <w:sz w:val="28"/>
          <w:szCs w:val="28"/>
        </w:rPr>
        <w:t>состоящих на различных видах учета</w:t>
      </w:r>
      <w:r w:rsidRPr="000841E4">
        <w:rPr>
          <w:sz w:val="28"/>
          <w:szCs w:val="28"/>
        </w:rPr>
        <w:t xml:space="preserve"> для определения </w:t>
      </w:r>
      <w:r>
        <w:rPr>
          <w:sz w:val="28"/>
          <w:szCs w:val="28"/>
        </w:rPr>
        <w:t>дальнейшего психолого-педагогического сопровождения</w:t>
      </w:r>
      <w:r w:rsidRPr="000841E4">
        <w:rPr>
          <w:sz w:val="28"/>
          <w:szCs w:val="28"/>
        </w:rPr>
        <w:t>;</w:t>
      </w:r>
    </w:p>
    <w:p w:rsidR="000841E4" w:rsidRPr="0077299A" w:rsidRDefault="000841E4" w:rsidP="000841E4">
      <w:pPr>
        <w:pStyle w:val="a8"/>
        <w:numPr>
          <w:ilvl w:val="0"/>
          <w:numId w:val="6"/>
        </w:numPr>
        <w:jc w:val="both"/>
        <w:rPr>
          <w:sz w:val="28"/>
          <w:szCs w:val="28"/>
        </w:rPr>
      </w:pPr>
      <w:r w:rsidRPr="0077299A">
        <w:rPr>
          <w:sz w:val="28"/>
          <w:szCs w:val="28"/>
        </w:rPr>
        <w:lastRenderedPageBreak/>
        <w:t>диагностика эмоционального отношения школьников к себе, различным компонентам образовательной среды, взаимоотношениям с родителями</w:t>
      </w:r>
      <w:r w:rsidR="0077299A" w:rsidRPr="0077299A">
        <w:rPr>
          <w:sz w:val="28"/>
          <w:szCs w:val="28"/>
        </w:rPr>
        <w:t xml:space="preserve"> по запросу одного любого из участников образовательного процесса</w:t>
      </w:r>
      <w:r w:rsidRPr="0077299A">
        <w:rPr>
          <w:sz w:val="28"/>
          <w:szCs w:val="28"/>
        </w:rPr>
        <w:t>;</w:t>
      </w:r>
    </w:p>
    <w:p w:rsidR="000841E4" w:rsidRPr="000841E4" w:rsidRDefault="000841E4" w:rsidP="000841E4">
      <w:pPr>
        <w:pStyle w:val="a8"/>
        <w:numPr>
          <w:ilvl w:val="0"/>
          <w:numId w:val="6"/>
        </w:numPr>
        <w:jc w:val="both"/>
        <w:rPr>
          <w:sz w:val="28"/>
          <w:szCs w:val="28"/>
        </w:rPr>
      </w:pPr>
      <w:r w:rsidRPr="000841E4">
        <w:rPr>
          <w:sz w:val="28"/>
          <w:szCs w:val="28"/>
        </w:rPr>
        <w:t>социальн</w:t>
      </w:r>
      <w:r w:rsidR="007F311F">
        <w:rPr>
          <w:sz w:val="28"/>
          <w:szCs w:val="28"/>
        </w:rPr>
        <w:t>о-психологическое тестирование обучающихся 7-9 классов</w:t>
      </w:r>
      <w:r w:rsidRPr="000841E4">
        <w:rPr>
          <w:sz w:val="28"/>
          <w:szCs w:val="28"/>
        </w:rPr>
        <w:t>;</w:t>
      </w:r>
    </w:p>
    <w:p w:rsidR="000841E4" w:rsidRPr="000841E4" w:rsidRDefault="005815C6" w:rsidP="000841E4">
      <w:pPr>
        <w:pStyle w:val="a8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групповая </w:t>
      </w:r>
      <w:r w:rsidR="0077299A">
        <w:rPr>
          <w:sz w:val="28"/>
          <w:szCs w:val="28"/>
        </w:rPr>
        <w:t xml:space="preserve">скрининг-диагностика и </w:t>
      </w:r>
      <w:r w:rsidRPr="0077299A">
        <w:rPr>
          <w:sz w:val="28"/>
          <w:szCs w:val="28"/>
        </w:rPr>
        <w:t>индивидуальное психодиагностическое обследование</w:t>
      </w:r>
      <w:r w:rsidR="000841E4" w:rsidRPr="000841E4">
        <w:rPr>
          <w:sz w:val="28"/>
          <w:szCs w:val="28"/>
        </w:rPr>
        <w:t xml:space="preserve"> суицидального риска.</w:t>
      </w:r>
    </w:p>
    <w:p w:rsidR="000841E4" w:rsidRPr="005815C6" w:rsidRDefault="000841E4" w:rsidP="000841E4">
      <w:pPr>
        <w:ind w:firstLine="567"/>
        <w:jc w:val="both"/>
        <w:rPr>
          <w:strike/>
          <w:color w:val="C00000"/>
          <w:sz w:val="28"/>
          <w:szCs w:val="28"/>
        </w:rPr>
      </w:pPr>
      <w:r w:rsidRPr="007F311F">
        <w:rPr>
          <w:sz w:val="28"/>
          <w:szCs w:val="28"/>
        </w:rPr>
        <w:t xml:space="preserve">   Для проведения </w:t>
      </w:r>
      <w:r w:rsidR="007F311F">
        <w:rPr>
          <w:sz w:val="28"/>
          <w:szCs w:val="28"/>
        </w:rPr>
        <w:t>диагностики</w:t>
      </w:r>
      <w:r w:rsidRPr="007F311F">
        <w:rPr>
          <w:sz w:val="28"/>
          <w:szCs w:val="28"/>
        </w:rPr>
        <w:t xml:space="preserve"> использую стандартизированные методики, рекомендованные психологическим сообществом</w:t>
      </w:r>
      <w:r w:rsidR="0077299A" w:rsidRPr="0077299A">
        <w:rPr>
          <w:sz w:val="28"/>
          <w:szCs w:val="28"/>
        </w:rPr>
        <w:t>.</w:t>
      </w:r>
      <w:r w:rsidR="0077299A">
        <w:rPr>
          <w:sz w:val="28"/>
          <w:szCs w:val="28"/>
        </w:rPr>
        <w:t xml:space="preserve"> </w:t>
      </w:r>
    </w:p>
    <w:p w:rsidR="000841E4" w:rsidRPr="000841E4" w:rsidRDefault="000841E4" w:rsidP="000841E4">
      <w:pPr>
        <w:jc w:val="both"/>
        <w:rPr>
          <w:sz w:val="28"/>
          <w:szCs w:val="28"/>
        </w:rPr>
      </w:pPr>
    </w:p>
    <w:p w:rsidR="007F7A40" w:rsidRPr="007F7A40" w:rsidRDefault="006F6EE9" w:rsidP="007F7A40">
      <w:pPr>
        <w:jc w:val="both"/>
        <w:rPr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3) </w:t>
      </w:r>
      <w:r w:rsidR="007F7A40" w:rsidRPr="007F7A40">
        <w:rPr>
          <w:b/>
          <w:sz w:val="28"/>
          <w:szCs w:val="28"/>
        </w:rPr>
        <w:t>Коррекционно-развивающая работа (А/04.7, В/04.7)</w:t>
      </w:r>
      <w:r w:rsidR="0008530B">
        <w:rPr>
          <w:b/>
          <w:sz w:val="28"/>
          <w:szCs w:val="28"/>
        </w:rPr>
        <w:t xml:space="preserve"> </w:t>
      </w:r>
      <w:r w:rsidR="00AD5BD1" w:rsidRPr="007F7A40">
        <w:rPr>
          <w:sz w:val="28"/>
          <w:szCs w:val="28"/>
        </w:rPr>
        <w:t>направлена</w:t>
      </w:r>
      <w:r w:rsidR="007F7A40" w:rsidRPr="007F7A40">
        <w:rPr>
          <w:sz w:val="28"/>
          <w:szCs w:val="28"/>
        </w:rPr>
        <w:t xml:space="preserve"> на развитие у обучающихся необходимых качеств для более успешной адаптации и преодоления трудностей в когнитивной, эмоционально-поведенческой и коммуникативной сферах.</w:t>
      </w:r>
      <w:r w:rsidR="007F7A40" w:rsidRPr="007F7A40">
        <w:rPr>
          <w:b/>
          <w:sz w:val="28"/>
          <w:szCs w:val="28"/>
        </w:rPr>
        <w:t xml:space="preserve"> </w:t>
      </w:r>
    </w:p>
    <w:p w:rsidR="007F7A40" w:rsidRDefault="007F7A40" w:rsidP="007F7A40">
      <w:pPr>
        <w:ind w:firstLine="709"/>
        <w:jc w:val="both"/>
        <w:rPr>
          <w:sz w:val="28"/>
          <w:szCs w:val="28"/>
        </w:rPr>
      </w:pPr>
      <w:r w:rsidRPr="007F7A40">
        <w:rPr>
          <w:sz w:val="28"/>
          <w:szCs w:val="28"/>
        </w:rPr>
        <w:t xml:space="preserve"> Основные напр</w:t>
      </w:r>
      <w:r w:rsidR="0008530B">
        <w:rPr>
          <w:sz w:val="28"/>
          <w:szCs w:val="28"/>
        </w:rPr>
        <w:t>авления коррекционно-развивающей работы</w:t>
      </w:r>
      <w:r w:rsidRPr="007F7A40">
        <w:rPr>
          <w:sz w:val="28"/>
          <w:szCs w:val="28"/>
        </w:rPr>
        <w:t>: разви</w:t>
      </w:r>
      <w:r w:rsidR="0008530B">
        <w:rPr>
          <w:sz w:val="28"/>
          <w:szCs w:val="28"/>
        </w:rPr>
        <w:t>тие познавательных процессов</w:t>
      </w:r>
      <w:r w:rsidRPr="007F7A40">
        <w:rPr>
          <w:sz w:val="28"/>
          <w:szCs w:val="28"/>
        </w:rPr>
        <w:t xml:space="preserve">, </w:t>
      </w:r>
      <w:r w:rsidR="0008530B">
        <w:rPr>
          <w:sz w:val="28"/>
          <w:szCs w:val="28"/>
        </w:rPr>
        <w:t>эмоционально-волевой сферы, формирование социально-нравственных качеств, учебной мотивации</w:t>
      </w:r>
      <w:r w:rsidR="00DD2C09">
        <w:rPr>
          <w:sz w:val="28"/>
          <w:szCs w:val="28"/>
        </w:rPr>
        <w:t>, построение адекватной я-концепции, формирование и развитие навыков разрешения конфликтов.</w:t>
      </w:r>
    </w:p>
    <w:p w:rsidR="00DD2C09" w:rsidRDefault="00DD2C09" w:rsidP="007F7A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Коррекционно-развивающая работа может осуществляться как индивидуально, так и в подгруппах, в зависимости </w:t>
      </w:r>
      <w:r w:rsidR="007B323E">
        <w:rPr>
          <w:sz w:val="28"/>
          <w:szCs w:val="28"/>
        </w:rPr>
        <w:t>от индивидуальных особенностей,</w:t>
      </w:r>
      <w:r>
        <w:rPr>
          <w:sz w:val="28"/>
          <w:szCs w:val="28"/>
        </w:rPr>
        <w:t xml:space="preserve"> обучающихся</w:t>
      </w:r>
      <w:r w:rsidR="00FD5645">
        <w:rPr>
          <w:sz w:val="28"/>
          <w:szCs w:val="28"/>
        </w:rPr>
        <w:t xml:space="preserve"> (согласно ФГОС)</w:t>
      </w:r>
      <w:r w:rsidR="007B323E">
        <w:rPr>
          <w:sz w:val="28"/>
          <w:szCs w:val="28"/>
        </w:rPr>
        <w:t>.</w:t>
      </w:r>
    </w:p>
    <w:p w:rsidR="00801BEA" w:rsidRDefault="00801BEA" w:rsidP="00801BEA">
      <w:pPr>
        <w:jc w:val="both"/>
        <w:rPr>
          <w:sz w:val="28"/>
          <w:szCs w:val="28"/>
        </w:rPr>
      </w:pPr>
    </w:p>
    <w:p w:rsidR="00B27C40" w:rsidRDefault="006F6EE9" w:rsidP="00B27C40">
      <w:pPr>
        <w:jc w:val="both"/>
        <w:rPr>
          <w:b/>
        </w:rPr>
      </w:pPr>
      <w:r>
        <w:rPr>
          <w:b/>
          <w:iCs/>
          <w:sz w:val="28"/>
          <w:szCs w:val="28"/>
        </w:rPr>
        <w:t>4)</w:t>
      </w:r>
      <w:r w:rsidR="00B27C40" w:rsidRPr="00B27C40">
        <w:rPr>
          <w:b/>
        </w:rPr>
        <w:t xml:space="preserve"> </w:t>
      </w:r>
      <w:r w:rsidR="00B27C40" w:rsidRPr="00B27C40">
        <w:rPr>
          <w:b/>
          <w:sz w:val="28"/>
          <w:szCs w:val="28"/>
        </w:rPr>
        <w:t>Просветительская деятельность, профилактика (А/06.7, А/07.7, В/01.6, В/02.7).</w:t>
      </w:r>
    </w:p>
    <w:p w:rsidR="00CF1211" w:rsidRPr="00EC4D32" w:rsidRDefault="00801BEA" w:rsidP="00EC4D32">
      <w:pPr>
        <w:ind w:firstLine="708"/>
        <w:jc w:val="both"/>
        <w:rPr>
          <w:iCs/>
          <w:sz w:val="28"/>
          <w:szCs w:val="28"/>
        </w:rPr>
      </w:pPr>
      <w:r w:rsidRPr="00CC44E3">
        <w:rPr>
          <w:iCs/>
          <w:sz w:val="28"/>
          <w:szCs w:val="28"/>
        </w:rPr>
        <w:t>Психологичес</w:t>
      </w:r>
      <w:r w:rsidR="00CC44E3" w:rsidRPr="00CC44E3">
        <w:rPr>
          <w:iCs/>
          <w:sz w:val="28"/>
          <w:szCs w:val="28"/>
        </w:rPr>
        <w:t>кая профилактика</w:t>
      </w:r>
      <w:r w:rsidR="007B079E" w:rsidRPr="00CC44E3">
        <w:rPr>
          <w:iCs/>
          <w:sz w:val="28"/>
          <w:szCs w:val="28"/>
        </w:rPr>
        <w:t xml:space="preserve"> </w:t>
      </w:r>
      <w:r w:rsidR="00EC4D32">
        <w:rPr>
          <w:iCs/>
          <w:sz w:val="28"/>
          <w:szCs w:val="28"/>
        </w:rPr>
        <w:t>является важным компонентом</w:t>
      </w:r>
      <w:r w:rsidR="007B079E">
        <w:rPr>
          <w:iCs/>
          <w:sz w:val="28"/>
          <w:szCs w:val="28"/>
        </w:rPr>
        <w:t xml:space="preserve"> в работе педагога-психолога. Она направлена на предупреждение возможных проблем (аутодеструктивного поведения, буллинга</w:t>
      </w:r>
      <w:r w:rsidR="00B27C40">
        <w:rPr>
          <w:iCs/>
          <w:sz w:val="28"/>
          <w:szCs w:val="28"/>
        </w:rPr>
        <w:t xml:space="preserve">, </w:t>
      </w:r>
      <w:r w:rsidR="00CC44E3">
        <w:rPr>
          <w:iCs/>
          <w:sz w:val="28"/>
          <w:szCs w:val="28"/>
        </w:rPr>
        <w:t xml:space="preserve">адаптация, </w:t>
      </w:r>
      <w:r w:rsidR="00B27C40">
        <w:rPr>
          <w:iCs/>
          <w:sz w:val="28"/>
          <w:szCs w:val="28"/>
        </w:rPr>
        <w:t>употребления ПАВ</w:t>
      </w:r>
      <w:r w:rsidR="00CC44E3">
        <w:rPr>
          <w:iCs/>
          <w:sz w:val="28"/>
          <w:szCs w:val="28"/>
        </w:rPr>
        <w:t xml:space="preserve"> и прочее</w:t>
      </w:r>
      <w:r w:rsidR="007B079E">
        <w:rPr>
          <w:iCs/>
          <w:sz w:val="28"/>
          <w:szCs w:val="28"/>
        </w:rPr>
        <w:t xml:space="preserve">). </w:t>
      </w:r>
      <w:r w:rsidR="005E7CF5">
        <w:rPr>
          <w:iCs/>
          <w:sz w:val="28"/>
          <w:szCs w:val="28"/>
        </w:rPr>
        <w:t>В</w:t>
      </w:r>
      <w:r w:rsidR="007B079E">
        <w:rPr>
          <w:iCs/>
          <w:sz w:val="28"/>
          <w:szCs w:val="28"/>
        </w:rPr>
        <w:t>ажно учесть, что в профилактической работе должны быть задействованы все участники образовательного процесса: дети, родите</w:t>
      </w:r>
      <w:r w:rsidR="005E7CF5">
        <w:rPr>
          <w:iCs/>
          <w:sz w:val="28"/>
          <w:szCs w:val="28"/>
        </w:rPr>
        <w:t>ли и педагоги</w:t>
      </w:r>
      <w:r w:rsidR="007B079E">
        <w:rPr>
          <w:iCs/>
          <w:sz w:val="28"/>
          <w:szCs w:val="28"/>
        </w:rPr>
        <w:t>.</w:t>
      </w:r>
      <w:r w:rsidR="005E7CF5">
        <w:rPr>
          <w:iCs/>
          <w:sz w:val="28"/>
          <w:szCs w:val="28"/>
        </w:rPr>
        <w:t xml:space="preserve"> Здесь</w:t>
      </w:r>
      <w:r w:rsidR="00B27C40">
        <w:rPr>
          <w:iCs/>
          <w:sz w:val="28"/>
          <w:szCs w:val="28"/>
        </w:rPr>
        <w:t xml:space="preserve"> стоит отметить роль психологического просвещения, так как оно </w:t>
      </w:r>
      <w:r w:rsidR="00C356D4">
        <w:rPr>
          <w:iCs/>
          <w:sz w:val="28"/>
          <w:szCs w:val="28"/>
        </w:rPr>
        <w:t>н</w:t>
      </w:r>
      <w:r w:rsidR="00C356D4" w:rsidRPr="00C52C01">
        <w:rPr>
          <w:iCs/>
          <w:sz w:val="28"/>
          <w:szCs w:val="28"/>
        </w:rPr>
        <w:t>еразрывно</w:t>
      </w:r>
      <w:r w:rsidR="00C356D4">
        <w:rPr>
          <w:iCs/>
          <w:sz w:val="28"/>
          <w:szCs w:val="28"/>
        </w:rPr>
        <w:t xml:space="preserve"> </w:t>
      </w:r>
      <w:r w:rsidR="00B27C40">
        <w:rPr>
          <w:iCs/>
          <w:sz w:val="28"/>
          <w:szCs w:val="28"/>
        </w:rPr>
        <w:t>связано с профилактикой.</w:t>
      </w:r>
      <w:r w:rsidR="00CC44E3">
        <w:rPr>
          <w:iCs/>
          <w:sz w:val="28"/>
          <w:szCs w:val="28"/>
        </w:rPr>
        <w:t xml:space="preserve"> Только повысив психологическую культуру педагогов и родителей, можно благоприятно повлиять на развитие личности ребенка. </w:t>
      </w:r>
      <w:r w:rsidR="00C52C01">
        <w:rPr>
          <w:iCs/>
          <w:sz w:val="28"/>
          <w:szCs w:val="28"/>
        </w:rPr>
        <w:t>С этой целью</w:t>
      </w:r>
      <w:r w:rsidR="00CC44E3">
        <w:rPr>
          <w:iCs/>
          <w:sz w:val="28"/>
          <w:szCs w:val="28"/>
        </w:rPr>
        <w:t xml:space="preserve"> </w:t>
      </w:r>
      <w:r w:rsidR="00C356D4">
        <w:rPr>
          <w:iCs/>
          <w:sz w:val="28"/>
          <w:szCs w:val="28"/>
        </w:rPr>
        <w:t>для педагогов</w:t>
      </w:r>
      <w:r w:rsidR="00C52C01" w:rsidRPr="00C52C01">
        <w:rPr>
          <w:iCs/>
          <w:sz w:val="28"/>
          <w:szCs w:val="28"/>
        </w:rPr>
        <w:t xml:space="preserve"> </w:t>
      </w:r>
      <w:r w:rsidR="00C356D4">
        <w:rPr>
          <w:iCs/>
          <w:sz w:val="28"/>
          <w:szCs w:val="28"/>
        </w:rPr>
        <w:t xml:space="preserve">организуются </w:t>
      </w:r>
      <w:r w:rsidR="00CC44E3">
        <w:rPr>
          <w:iCs/>
          <w:sz w:val="28"/>
          <w:szCs w:val="28"/>
        </w:rPr>
        <w:t>семинары-практикумы, групповые и индивидуальные консультации</w:t>
      </w:r>
      <w:r w:rsidR="00C356D4" w:rsidRPr="00C52C01">
        <w:rPr>
          <w:iCs/>
          <w:sz w:val="28"/>
          <w:szCs w:val="28"/>
        </w:rPr>
        <w:t xml:space="preserve">, выступления </w:t>
      </w:r>
      <w:r w:rsidR="00CF1211" w:rsidRPr="00C52C01">
        <w:rPr>
          <w:iCs/>
          <w:sz w:val="28"/>
          <w:szCs w:val="28"/>
        </w:rPr>
        <w:t xml:space="preserve">педагога-психолога </w:t>
      </w:r>
      <w:r w:rsidR="00C356D4" w:rsidRPr="00C52C01">
        <w:rPr>
          <w:iCs/>
          <w:sz w:val="28"/>
          <w:szCs w:val="28"/>
        </w:rPr>
        <w:t>на педагогических советах школы.</w:t>
      </w:r>
      <w:r w:rsidR="00C356D4">
        <w:rPr>
          <w:iCs/>
          <w:sz w:val="28"/>
          <w:szCs w:val="28"/>
        </w:rPr>
        <w:t xml:space="preserve"> </w:t>
      </w:r>
      <w:r w:rsidR="00CF1211" w:rsidRPr="00C52C01">
        <w:rPr>
          <w:iCs/>
          <w:sz w:val="28"/>
          <w:szCs w:val="28"/>
        </w:rPr>
        <w:t xml:space="preserve">Реализуются </w:t>
      </w:r>
      <w:r w:rsidR="00C52C01" w:rsidRPr="00C52C01">
        <w:rPr>
          <w:iCs/>
          <w:sz w:val="28"/>
          <w:szCs w:val="28"/>
        </w:rPr>
        <w:t>на ряду с традиционными формами проведе</w:t>
      </w:r>
      <w:r w:rsidR="00EC4D32">
        <w:rPr>
          <w:iCs/>
          <w:sz w:val="28"/>
          <w:szCs w:val="28"/>
        </w:rPr>
        <w:t xml:space="preserve">ния родительских собраний </w:t>
      </w:r>
      <w:r w:rsidR="00CF1211" w:rsidRPr="00C52C01">
        <w:rPr>
          <w:iCs/>
          <w:sz w:val="28"/>
          <w:szCs w:val="28"/>
        </w:rPr>
        <w:t>интерактивные формы развити</w:t>
      </w:r>
      <w:r w:rsidR="00C52C01">
        <w:rPr>
          <w:iCs/>
          <w:sz w:val="28"/>
          <w:szCs w:val="28"/>
        </w:rPr>
        <w:t>я родительской компетентности</w:t>
      </w:r>
      <w:r w:rsidR="00CC44E3" w:rsidRPr="00C52C01">
        <w:rPr>
          <w:iCs/>
          <w:sz w:val="28"/>
          <w:szCs w:val="28"/>
        </w:rPr>
        <w:t>.</w:t>
      </w:r>
      <w:r w:rsidR="00CC44E3" w:rsidRPr="00CF1211">
        <w:rPr>
          <w:iCs/>
          <w:color w:val="FF0000"/>
          <w:sz w:val="28"/>
          <w:szCs w:val="28"/>
        </w:rPr>
        <w:t xml:space="preserve"> </w:t>
      </w:r>
      <w:r w:rsidR="00EC4D32" w:rsidRPr="00EC4D32">
        <w:rPr>
          <w:iCs/>
          <w:sz w:val="28"/>
          <w:szCs w:val="28"/>
        </w:rPr>
        <w:t xml:space="preserve">Выделенные в СПТ проблемы социализации обучающихся учитываются при </w:t>
      </w:r>
      <w:r w:rsidR="00EC4D32">
        <w:rPr>
          <w:iCs/>
          <w:sz w:val="28"/>
          <w:szCs w:val="28"/>
        </w:rPr>
        <w:t xml:space="preserve">планировании работы </w:t>
      </w:r>
      <w:r w:rsidR="00055A69">
        <w:rPr>
          <w:iCs/>
          <w:sz w:val="28"/>
          <w:szCs w:val="28"/>
        </w:rPr>
        <w:t>по профилактике и просветительству со всеми участниками образовательного процесса</w:t>
      </w:r>
      <w:r w:rsidR="00EC4D32" w:rsidRPr="00EC4D32">
        <w:rPr>
          <w:iCs/>
          <w:sz w:val="28"/>
          <w:szCs w:val="28"/>
        </w:rPr>
        <w:t>.</w:t>
      </w:r>
    </w:p>
    <w:p w:rsidR="007B079E" w:rsidRDefault="00CC44E3" w:rsidP="00C356D4">
      <w:pPr>
        <w:ind w:firstLine="70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Мною были разработаны различные </w:t>
      </w:r>
      <w:r w:rsidR="001F3622">
        <w:rPr>
          <w:iCs/>
          <w:sz w:val="28"/>
          <w:szCs w:val="28"/>
        </w:rPr>
        <w:t>информационные буклеты по темам</w:t>
      </w:r>
      <w:r>
        <w:rPr>
          <w:iCs/>
          <w:sz w:val="28"/>
          <w:szCs w:val="28"/>
        </w:rPr>
        <w:t xml:space="preserve">: </w:t>
      </w:r>
      <w:r w:rsidR="001F3622">
        <w:rPr>
          <w:iCs/>
          <w:sz w:val="28"/>
          <w:szCs w:val="28"/>
        </w:rPr>
        <w:t xml:space="preserve">«Телефон доверия», «Игры на сплочение», «Что делать, если тебя булят?» и т.д. </w:t>
      </w:r>
    </w:p>
    <w:p w:rsidR="007B079E" w:rsidRPr="007B079E" w:rsidRDefault="00B27C40" w:rsidP="00801BEA">
      <w:pPr>
        <w:jc w:val="both"/>
        <w:rPr>
          <w:sz w:val="28"/>
          <w:szCs w:val="28"/>
        </w:rPr>
      </w:pPr>
      <w:r>
        <w:rPr>
          <w:iCs/>
          <w:sz w:val="28"/>
          <w:szCs w:val="28"/>
        </w:rPr>
        <w:lastRenderedPageBreak/>
        <w:t xml:space="preserve"> </w:t>
      </w:r>
      <w:r w:rsidR="007B079E">
        <w:rPr>
          <w:iCs/>
          <w:sz w:val="28"/>
          <w:szCs w:val="28"/>
        </w:rPr>
        <w:t xml:space="preserve"> </w:t>
      </w:r>
      <w:r w:rsidR="001F3622" w:rsidRPr="00C52C01">
        <w:rPr>
          <w:sz w:val="28"/>
          <w:szCs w:val="28"/>
        </w:rPr>
        <w:t>Психологическ</w:t>
      </w:r>
      <w:r w:rsidR="00CF1211" w:rsidRPr="00C52C01">
        <w:rPr>
          <w:sz w:val="28"/>
          <w:szCs w:val="28"/>
        </w:rPr>
        <w:t>ое</w:t>
      </w:r>
      <w:r w:rsidR="001F3622" w:rsidRPr="00C52C01">
        <w:rPr>
          <w:sz w:val="28"/>
          <w:szCs w:val="28"/>
        </w:rPr>
        <w:t xml:space="preserve"> </w:t>
      </w:r>
      <w:r w:rsidR="00CF1211" w:rsidRPr="00C52C01">
        <w:rPr>
          <w:sz w:val="28"/>
          <w:szCs w:val="28"/>
        </w:rPr>
        <w:t xml:space="preserve">просвещение и </w:t>
      </w:r>
      <w:r w:rsidR="001F3622" w:rsidRPr="00C52C01">
        <w:rPr>
          <w:sz w:val="28"/>
          <w:szCs w:val="28"/>
        </w:rPr>
        <w:t>профилактика</w:t>
      </w:r>
      <w:r w:rsidR="001F3622" w:rsidRPr="005644F6">
        <w:rPr>
          <w:sz w:val="28"/>
          <w:szCs w:val="28"/>
        </w:rPr>
        <w:t xml:space="preserve"> стр</w:t>
      </w:r>
      <w:r w:rsidR="00C52C01">
        <w:rPr>
          <w:sz w:val="28"/>
          <w:szCs w:val="28"/>
        </w:rPr>
        <w:t>оится по следующим направлениям</w:t>
      </w:r>
      <w:r w:rsidR="001F3622" w:rsidRPr="005644F6">
        <w:rPr>
          <w:sz w:val="28"/>
          <w:szCs w:val="28"/>
        </w:rPr>
        <w:t xml:space="preserve">: сопровождение обучающихся в периоды адаптации, </w:t>
      </w:r>
      <w:r w:rsidR="001F3622" w:rsidRPr="00107D7B">
        <w:rPr>
          <w:sz w:val="28"/>
          <w:szCs w:val="28"/>
        </w:rPr>
        <w:t>профориентация,</w:t>
      </w:r>
      <w:r w:rsidR="001F3622" w:rsidRPr="005644F6">
        <w:rPr>
          <w:sz w:val="28"/>
          <w:szCs w:val="28"/>
        </w:rPr>
        <w:t xml:space="preserve"> психологическая подготовка к экзаменам, формирование навыков безопасного общени</w:t>
      </w:r>
      <w:r w:rsidR="00EB1160">
        <w:rPr>
          <w:sz w:val="28"/>
          <w:szCs w:val="28"/>
        </w:rPr>
        <w:t>я, профилактика девиантного поведения</w:t>
      </w:r>
      <w:r w:rsidR="001F3622" w:rsidRPr="005644F6">
        <w:rPr>
          <w:sz w:val="28"/>
          <w:szCs w:val="28"/>
        </w:rPr>
        <w:t xml:space="preserve"> в детско-подростковой среде</w:t>
      </w:r>
      <w:r w:rsidR="001F3622">
        <w:rPr>
          <w:sz w:val="28"/>
          <w:szCs w:val="28"/>
        </w:rPr>
        <w:t>.</w:t>
      </w:r>
      <w:r w:rsidR="007B079E">
        <w:rPr>
          <w:iCs/>
          <w:sz w:val="28"/>
          <w:szCs w:val="28"/>
        </w:rPr>
        <w:t xml:space="preserve"> </w:t>
      </w:r>
    </w:p>
    <w:p w:rsidR="009204A3" w:rsidRDefault="009204A3" w:rsidP="005E7CF5">
      <w:pPr>
        <w:pStyle w:val="a6"/>
        <w:spacing w:after="1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F1211" w:rsidRPr="009204A3" w:rsidRDefault="009204A3" w:rsidP="005E7CF5">
      <w:pPr>
        <w:pStyle w:val="a6"/>
        <w:spacing w:after="1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="006F6EE9">
        <w:rPr>
          <w:rFonts w:ascii="Times New Roman" w:hAnsi="Times New Roman"/>
          <w:b/>
          <w:sz w:val="28"/>
          <w:szCs w:val="28"/>
        </w:rPr>
        <w:t xml:space="preserve">) </w:t>
      </w:r>
      <w:r w:rsidR="005644F6" w:rsidRPr="005644F6">
        <w:rPr>
          <w:rFonts w:ascii="Times New Roman" w:hAnsi="Times New Roman"/>
          <w:b/>
          <w:sz w:val="28"/>
          <w:szCs w:val="28"/>
        </w:rPr>
        <w:t>Методическая работа (А/01.7)</w:t>
      </w:r>
      <w:r w:rsidR="005644F6" w:rsidRPr="005644F6">
        <w:rPr>
          <w:b/>
          <w:sz w:val="28"/>
          <w:szCs w:val="28"/>
        </w:rPr>
        <w:t xml:space="preserve"> </w:t>
      </w:r>
      <w:r w:rsidR="005644F6" w:rsidRPr="005644F6">
        <w:rPr>
          <w:rFonts w:ascii="Times New Roman" w:hAnsi="Times New Roman"/>
          <w:sz w:val="28"/>
          <w:szCs w:val="28"/>
        </w:rPr>
        <w:t>включает в себя</w:t>
      </w:r>
      <w:r w:rsidR="005644F6" w:rsidRPr="005644F6">
        <w:rPr>
          <w:rFonts w:ascii="Times New Roman" w:hAnsi="Times New Roman"/>
          <w:i/>
          <w:sz w:val="28"/>
          <w:szCs w:val="28"/>
        </w:rPr>
        <w:t xml:space="preserve"> </w:t>
      </w:r>
      <w:r w:rsidR="005644F6" w:rsidRPr="005644F6">
        <w:rPr>
          <w:rFonts w:ascii="Times New Roman" w:hAnsi="Times New Roman"/>
          <w:sz w:val="28"/>
          <w:szCs w:val="28"/>
        </w:rPr>
        <w:t xml:space="preserve">разработку </w:t>
      </w:r>
      <w:r w:rsidR="00EE6620">
        <w:rPr>
          <w:rFonts w:ascii="Times New Roman" w:hAnsi="Times New Roman"/>
          <w:sz w:val="28"/>
          <w:szCs w:val="28"/>
        </w:rPr>
        <w:t>методических материалов для различных видов деятельности педагога-психолога</w:t>
      </w:r>
      <w:r w:rsidR="00CF1211">
        <w:rPr>
          <w:rFonts w:ascii="Times New Roman" w:hAnsi="Times New Roman"/>
          <w:sz w:val="28"/>
          <w:szCs w:val="28"/>
        </w:rPr>
        <w:t>:</w:t>
      </w:r>
      <w:r w:rsidR="00EE6620">
        <w:rPr>
          <w:rFonts w:ascii="Times New Roman" w:hAnsi="Times New Roman"/>
          <w:sz w:val="28"/>
          <w:szCs w:val="28"/>
        </w:rPr>
        <w:t xml:space="preserve"> коррекционно-развивающих программ, методических рекомендаций для педагогов;</w:t>
      </w:r>
      <w:r w:rsidR="005644F6" w:rsidRPr="005644F6">
        <w:rPr>
          <w:rFonts w:ascii="Times New Roman" w:hAnsi="Times New Roman"/>
          <w:sz w:val="28"/>
          <w:szCs w:val="28"/>
        </w:rPr>
        <w:t xml:space="preserve"> </w:t>
      </w:r>
      <w:r w:rsidR="00CF1211" w:rsidRPr="005644F6">
        <w:rPr>
          <w:rFonts w:ascii="Times New Roman" w:hAnsi="Times New Roman"/>
          <w:color w:val="000000"/>
          <w:sz w:val="28"/>
          <w:szCs w:val="28"/>
        </w:rPr>
        <w:t xml:space="preserve">обновление </w:t>
      </w:r>
      <w:r w:rsidR="00CF1211" w:rsidRPr="009204A3">
        <w:rPr>
          <w:rFonts w:ascii="Times New Roman" w:hAnsi="Times New Roman"/>
          <w:sz w:val="28"/>
          <w:szCs w:val="28"/>
        </w:rPr>
        <w:t>стендовой информации, размещение информации в сети интернет в группах школы и классов. Значительная часть задач реализуется в рамках работы методического объединения специалистов муниципального округа.</w:t>
      </w:r>
    </w:p>
    <w:p w:rsidR="005E7CF5" w:rsidRPr="00CF1211" w:rsidRDefault="005E7CF5" w:rsidP="005644F6">
      <w:pPr>
        <w:pStyle w:val="a6"/>
        <w:spacing w:after="120"/>
        <w:ind w:firstLine="709"/>
        <w:contextualSpacing/>
        <w:jc w:val="both"/>
        <w:rPr>
          <w:rFonts w:ascii="Times New Roman" w:hAnsi="Times New Roman"/>
          <w:strike/>
          <w:color w:val="000000"/>
          <w:sz w:val="28"/>
          <w:szCs w:val="28"/>
        </w:rPr>
      </w:pPr>
    </w:p>
    <w:p w:rsidR="006F6EE9" w:rsidRPr="006F6EE9" w:rsidRDefault="006F6EE9" w:rsidP="006F6EE9">
      <w:pPr>
        <w:shd w:val="clear" w:color="auto" w:fill="FFFFFF"/>
        <w:spacing w:after="120"/>
        <w:jc w:val="both"/>
        <w:rPr>
          <w:b/>
          <w:kern w:val="30"/>
          <w:sz w:val="28"/>
          <w:szCs w:val="28"/>
        </w:rPr>
      </w:pPr>
      <w:r>
        <w:rPr>
          <w:b/>
          <w:kern w:val="30"/>
          <w:sz w:val="28"/>
          <w:szCs w:val="28"/>
        </w:rPr>
        <w:t>4.</w:t>
      </w:r>
      <w:r w:rsidR="00055A69">
        <w:rPr>
          <w:b/>
          <w:kern w:val="30"/>
          <w:sz w:val="28"/>
          <w:szCs w:val="28"/>
        </w:rPr>
        <w:t xml:space="preserve"> </w:t>
      </w:r>
      <w:r w:rsidRPr="006F6EE9">
        <w:rPr>
          <w:b/>
          <w:kern w:val="30"/>
          <w:sz w:val="28"/>
          <w:szCs w:val="28"/>
        </w:rPr>
        <w:t>Перечень применяемых психолого-педагогических технологий, методик, программ в соответствии с задачами профессиональной деятельности</w:t>
      </w:r>
      <w:r>
        <w:rPr>
          <w:b/>
          <w:kern w:val="30"/>
          <w:sz w:val="28"/>
          <w:szCs w:val="28"/>
        </w:rPr>
        <w:t>.</w:t>
      </w:r>
    </w:p>
    <w:p w:rsidR="006F6EE9" w:rsidRPr="006F6EE9" w:rsidRDefault="006F6EE9" w:rsidP="006F6EE9">
      <w:pPr>
        <w:pStyle w:val="a8"/>
        <w:numPr>
          <w:ilvl w:val="0"/>
          <w:numId w:val="10"/>
        </w:numPr>
        <w:jc w:val="both"/>
        <w:rPr>
          <w:rFonts w:eastAsiaTheme="minorHAnsi"/>
          <w:sz w:val="28"/>
          <w:szCs w:val="28"/>
          <w:lang w:eastAsia="en-US"/>
        </w:rPr>
      </w:pPr>
      <w:r w:rsidRPr="006F6EE9">
        <w:rPr>
          <w:rFonts w:eastAsiaTheme="minorHAnsi"/>
          <w:sz w:val="28"/>
          <w:szCs w:val="28"/>
          <w:lang w:eastAsia="en-US"/>
        </w:rPr>
        <w:t>Информационно-коммуникационные технологии. Уверенное владение компьютером, использование Интернет-ресурсов, приложений для школы и проведения видео-консультаций, пополнение интересным и полезным материалом официального сайта школы.  Активное использование результатов профтестирования</w:t>
      </w:r>
      <w:r>
        <w:rPr>
          <w:rFonts w:eastAsiaTheme="minorHAnsi"/>
          <w:sz w:val="28"/>
          <w:szCs w:val="28"/>
          <w:lang w:eastAsia="en-US"/>
        </w:rPr>
        <w:t>,</w:t>
      </w:r>
      <w:r w:rsidRPr="006F6EE9">
        <w:rPr>
          <w:rFonts w:eastAsiaTheme="minorHAnsi"/>
          <w:sz w:val="28"/>
          <w:szCs w:val="28"/>
          <w:lang w:eastAsia="en-US"/>
        </w:rPr>
        <w:t xml:space="preserve"> СПТ,</w:t>
      </w:r>
      <w:r>
        <w:rPr>
          <w:rFonts w:eastAsiaTheme="minorHAnsi"/>
          <w:sz w:val="28"/>
          <w:szCs w:val="28"/>
          <w:lang w:eastAsia="en-US"/>
        </w:rPr>
        <w:t xml:space="preserve"> платформы для проекта «Выбери жизнь»,</w:t>
      </w:r>
      <w:r w:rsidRPr="006F6EE9">
        <w:rPr>
          <w:rFonts w:eastAsiaTheme="minorHAnsi"/>
          <w:sz w:val="28"/>
          <w:szCs w:val="28"/>
          <w:lang w:eastAsia="en-US"/>
        </w:rPr>
        <w:t xml:space="preserve"> создание презентаций в программе Microsoft office Power Point.</w:t>
      </w:r>
    </w:p>
    <w:p w:rsidR="006F6EE9" w:rsidRPr="006F6EE9" w:rsidRDefault="006F6EE9" w:rsidP="006F6EE9">
      <w:pPr>
        <w:pStyle w:val="a8"/>
        <w:numPr>
          <w:ilvl w:val="0"/>
          <w:numId w:val="10"/>
        </w:num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  <w:r w:rsidRPr="006F6EE9">
        <w:rPr>
          <w:rFonts w:eastAsiaTheme="minorHAnsi"/>
          <w:sz w:val="28"/>
          <w:szCs w:val="28"/>
          <w:lang w:eastAsia="en-US"/>
        </w:rPr>
        <w:t>Здоровьесбе</w:t>
      </w:r>
      <w:r w:rsidR="00D4596A">
        <w:rPr>
          <w:rFonts w:eastAsiaTheme="minorHAnsi"/>
          <w:sz w:val="28"/>
          <w:szCs w:val="28"/>
          <w:lang w:eastAsia="en-US"/>
        </w:rPr>
        <w:t>регающие технологии. Применение к</w:t>
      </w:r>
      <w:r w:rsidRPr="006F6EE9">
        <w:rPr>
          <w:rFonts w:eastAsiaTheme="minorHAnsi"/>
          <w:sz w:val="28"/>
          <w:szCs w:val="28"/>
          <w:lang w:eastAsia="en-US"/>
        </w:rPr>
        <w:t>инезиологических упражнений для активизации мозговой деятельности, проведение физкультминуток (лёгкие физические упражнения, гимнастика для глаз)</w:t>
      </w:r>
      <w:r w:rsidR="00D4596A">
        <w:rPr>
          <w:rFonts w:eastAsiaTheme="minorHAnsi"/>
          <w:sz w:val="28"/>
          <w:szCs w:val="28"/>
          <w:lang w:eastAsia="en-US"/>
        </w:rPr>
        <w:t xml:space="preserve">, пальчиковых гимнастик, </w:t>
      </w:r>
      <w:r w:rsidR="00356616">
        <w:rPr>
          <w:rFonts w:eastAsiaTheme="minorHAnsi"/>
          <w:sz w:val="28"/>
          <w:szCs w:val="28"/>
          <w:lang w:eastAsia="en-US"/>
        </w:rPr>
        <w:t>динамических пауз</w:t>
      </w:r>
      <w:r w:rsidR="00D4596A">
        <w:rPr>
          <w:rFonts w:eastAsiaTheme="minorHAnsi"/>
          <w:sz w:val="28"/>
          <w:szCs w:val="28"/>
          <w:lang w:eastAsia="en-US"/>
        </w:rPr>
        <w:t>, дыхательных практик, техник заземления и т.д.</w:t>
      </w:r>
    </w:p>
    <w:p w:rsidR="006F6EE9" w:rsidRPr="006F6EE9" w:rsidRDefault="006F6EE9" w:rsidP="006F6EE9">
      <w:pPr>
        <w:pStyle w:val="a8"/>
        <w:numPr>
          <w:ilvl w:val="0"/>
          <w:numId w:val="10"/>
        </w:num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  <w:r w:rsidRPr="006F6EE9">
        <w:rPr>
          <w:rFonts w:eastAsiaTheme="minorHAnsi"/>
          <w:sz w:val="28"/>
          <w:szCs w:val="28"/>
          <w:lang w:eastAsia="en-US"/>
        </w:rPr>
        <w:t>Интерактивные и игровые технологии. Групповые дискуссии («Вредные привычки», «Зачем нужна толерантность», «Все профессии нужны, все профессии важны» и т.д.), креативные игры («Лепешка», «</w:t>
      </w:r>
      <w:r w:rsidRPr="006F6EE9">
        <w:rPr>
          <w:rFonts w:eastAsiaTheme="minorHAnsi"/>
          <w:sz w:val="28"/>
          <w:szCs w:val="28"/>
          <w:lang w:val="en-US" w:eastAsia="en-US"/>
        </w:rPr>
        <w:t>UNO</w:t>
      </w:r>
      <w:r w:rsidRPr="006F6EE9">
        <w:rPr>
          <w:rFonts w:eastAsiaTheme="minorHAnsi"/>
          <w:sz w:val="28"/>
          <w:szCs w:val="28"/>
          <w:lang w:eastAsia="en-US"/>
        </w:rPr>
        <w:t>», «Мафия» и т.д.), мозговой штурм («Стоп буллинг», «Чем опасен стресс» и т.д.), рисуночные упражнения («Волшебная страна чувств», «Аптечка ресурсов», «Кактус», «Лесенка», «Я в лучах солнца» и т.д.), интеллектуально-творческие игры, проведение мастер – классов для педагогов, родителей, обучающихся и т.д.</w:t>
      </w:r>
    </w:p>
    <w:p w:rsidR="006F6EE9" w:rsidRPr="006F6EE9" w:rsidRDefault="006F6EE9" w:rsidP="006F6EE9">
      <w:pPr>
        <w:pStyle w:val="a8"/>
        <w:numPr>
          <w:ilvl w:val="0"/>
          <w:numId w:val="10"/>
        </w:num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  <w:r w:rsidRPr="006F6EE9">
        <w:rPr>
          <w:rFonts w:eastAsiaTheme="minorHAnsi"/>
          <w:sz w:val="28"/>
          <w:szCs w:val="28"/>
          <w:lang w:eastAsia="en-US"/>
        </w:rPr>
        <w:t xml:space="preserve">Коррекционно-развивающие технологии и программы. Применение элементов песочной терапии («Необычные следы», «Кто я», «Секретики»), нейропсихологических упражнений, </w:t>
      </w:r>
      <w:r w:rsidRPr="006F6EE9">
        <w:rPr>
          <w:rFonts w:eastAsiaTheme="minorHAnsi"/>
          <w:sz w:val="28"/>
          <w:szCs w:val="28"/>
          <w:lang w:eastAsia="en-US"/>
        </w:rPr>
        <w:lastRenderedPageBreak/>
        <w:t xml:space="preserve">кинезиологических упражнений; программа «С подростком на одной волне» и </w:t>
      </w:r>
      <w:r w:rsidR="009F13B8">
        <w:rPr>
          <w:rFonts w:eastAsiaTheme="minorHAnsi"/>
          <w:sz w:val="28"/>
          <w:szCs w:val="28"/>
          <w:lang w:eastAsia="en-US"/>
        </w:rPr>
        <w:t xml:space="preserve">др. </w:t>
      </w:r>
    </w:p>
    <w:p w:rsidR="006F6EE9" w:rsidRPr="006F6EE9" w:rsidRDefault="006F6EE9" w:rsidP="006F6EE9">
      <w:pPr>
        <w:pStyle w:val="a8"/>
        <w:numPr>
          <w:ilvl w:val="0"/>
          <w:numId w:val="10"/>
        </w:num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  <w:r w:rsidRPr="006F6EE9">
        <w:rPr>
          <w:rFonts w:eastAsiaTheme="minorHAnsi"/>
          <w:sz w:val="28"/>
          <w:szCs w:val="28"/>
          <w:lang w:eastAsia="en-US"/>
        </w:rPr>
        <w:t>Методики исследования эмоционально-личностной сферы. Использование стандартизированных методик при диагностическом обследовании: Методика «Лесенка», проективные методики «Несуществующее животное», «Кактус», тест тревожности</w:t>
      </w:r>
      <w:r w:rsidR="00356616">
        <w:rPr>
          <w:rFonts w:eastAsiaTheme="minorHAnsi"/>
          <w:sz w:val="28"/>
          <w:szCs w:val="28"/>
          <w:lang w:eastAsia="en-US"/>
        </w:rPr>
        <w:t xml:space="preserve"> А.М. Прихожан, опросник Шмишека, цветовой тест М. Люшера</w:t>
      </w:r>
      <w:r w:rsidRPr="006F6EE9">
        <w:rPr>
          <w:rFonts w:eastAsiaTheme="minorHAnsi"/>
          <w:sz w:val="28"/>
          <w:szCs w:val="28"/>
          <w:lang w:eastAsia="en-US"/>
        </w:rPr>
        <w:t xml:space="preserve"> и другие. </w:t>
      </w:r>
    </w:p>
    <w:p w:rsidR="006F6EE9" w:rsidRPr="006F6EE9" w:rsidRDefault="006F6EE9" w:rsidP="006F6EE9">
      <w:pPr>
        <w:pStyle w:val="a8"/>
        <w:numPr>
          <w:ilvl w:val="0"/>
          <w:numId w:val="10"/>
        </w:num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  <w:r w:rsidRPr="006F6EE9">
        <w:rPr>
          <w:rFonts w:eastAsiaTheme="minorHAnsi"/>
          <w:sz w:val="28"/>
          <w:szCs w:val="28"/>
          <w:lang w:eastAsia="en-US"/>
        </w:rPr>
        <w:t>Методики исследования семейных взаимоотношений и межличностных отношений детей со сверстниками. Проективная методика «Моя семья»</w:t>
      </w:r>
      <w:r w:rsidR="00356616">
        <w:rPr>
          <w:rFonts w:eastAsiaTheme="minorHAnsi"/>
          <w:sz w:val="28"/>
          <w:szCs w:val="28"/>
          <w:lang w:eastAsia="en-US"/>
        </w:rPr>
        <w:t xml:space="preserve"> (Е.Н. Белялова)</w:t>
      </w:r>
      <w:r w:rsidRPr="006F6EE9">
        <w:rPr>
          <w:rFonts w:eastAsiaTheme="minorHAnsi"/>
          <w:sz w:val="28"/>
          <w:szCs w:val="28"/>
          <w:lang w:eastAsia="en-US"/>
        </w:rPr>
        <w:t>, методика «Домики»</w:t>
      </w:r>
      <w:r w:rsidR="00356616">
        <w:rPr>
          <w:rFonts w:eastAsiaTheme="minorHAnsi"/>
          <w:sz w:val="28"/>
          <w:szCs w:val="28"/>
          <w:lang w:eastAsia="en-US"/>
        </w:rPr>
        <w:t xml:space="preserve"> (О.А. Орехова)</w:t>
      </w:r>
      <w:r w:rsidRPr="006F6EE9">
        <w:rPr>
          <w:rFonts w:eastAsiaTheme="minorHAnsi"/>
          <w:sz w:val="28"/>
          <w:szCs w:val="28"/>
          <w:lang w:eastAsia="en-US"/>
        </w:rPr>
        <w:t>, методика «Социометрия»</w:t>
      </w:r>
      <w:r w:rsidR="00356616">
        <w:rPr>
          <w:rFonts w:eastAsiaTheme="minorHAnsi"/>
          <w:sz w:val="28"/>
          <w:szCs w:val="28"/>
          <w:lang w:eastAsia="en-US"/>
        </w:rPr>
        <w:t xml:space="preserve"> (Морено), </w:t>
      </w:r>
      <w:r w:rsidR="00356616">
        <w:rPr>
          <w:sz w:val="28"/>
          <w:szCs w:val="28"/>
        </w:rPr>
        <w:t>определение психологического климата в классе (наблюдение, анкета Л.Г. Федоренко)</w:t>
      </w:r>
      <w:r w:rsidRPr="006F6EE9">
        <w:rPr>
          <w:rFonts w:eastAsiaTheme="minorHAnsi"/>
          <w:sz w:val="28"/>
          <w:szCs w:val="28"/>
          <w:lang w:eastAsia="en-US"/>
        </w:rPr>
        <w:t xml:space="preserve"> и прочее. </w:t>
      </w:r>
    </w:p>
    <w:p w:rsidR="006F6EE9" w:rsidRDefault="006F6EE9" w:rsidP="006F6EE9">
      <w:pPr>
        <w:pStyle w:val="a8"/>
        <w:numPr>
          <w:ilvl w:val="0"/>
          <w:numId w:val="10"/>
        </w:numPr>
        <w:spacing w:after="160" w:line="259" w:lineRule="auto"/>
        <w:jc w:val="both"/>
        <w:rPr>
          <w:rFonts w:eastAsiaTheme="minorHAnsi"/>
          <w:sz w:val="28"/>
          <w:szCs w:val="28"/>
          <w:lang w:eastAsia="en-US"/>
        </w:rPr>
      </w:pPr>
      <w:r w:rsidRPr="006F6EE9">
        <w:rPr>
          <w:rFonts w:eastAsiaTheme="minorHAnsi"/>
          <w:sz w:val="28"/>
          <w:szCs w:val="28"/>
          <w:lang w:eastAsia="en-US"/>
        </w:rPr>
        <w:t>Программы. Использование программ коррекционно-развивающих занятий</w:t>
      </w:r>
      <w:r w:rsidR="0016522C">
        <w:rPr>
          <w:rFonts w:eastAsiaTheme="minorHAnsi"/>
          <w:sz w:val="28"/>
          <w:szCs w:val="28"/>
          <w:lang w:eastAsia="en-US"/>
        </w:rPr>
        <w:t>:</w:t>
      </w:r>
      <w:r w:rsidRPr="006F6EE9">
        <w:rPr>
          <w:rFonts w:eastAsiaTheme="minorHAnsi"/>
          <w:sz w:val="28"/>
          <w:szCs w:val="28"/>
          <w:lang w:eastAsia="en-US"/>
        </w:rPr>
        <w:t xml:space="preserve"> по адаптации первоклассников к школьному обучению «Первый раз в первый класс»</w:t>
      </w:r>
      <w:r w:rsidR="007420A2">
        <w:rPr>
          <w:rFonts w:eastAsiaTheme="minorHAnsi"/>
          <w:sz w:val="28"/>
          <w:szCs w:val="28"/>
          <w:lang w:eastAsia="en-US"/>
        </w:rPr>
        <w:t xml:space="preserve"> (составлена на основе программы «Адаптация обучающихся первых классов к школе» А.А. Гудач)</w:t>
      </w:r>
      <w:r w:rsidR="0016522C">
        <w:rPr>
          <w:rFonts w:eastAsiaTheme="minorHAnsi"/>
          <w:sz w:val="28"/>
          <w:szCs w:val="28"/>
          <w:lang w:eastAsia="en-US"/>
        </w:rPr>
        <w:t>;</w:t>
      </w:r>
      <w:r w:rsidRPr="006F6EE9">
        <w:rPr>
          <w:rFonts w:eastAsiaTheme="minorHAnsi"/>
          <w:sz w:val="28"/>
          <w:szCs w:val="28"/>
          <w:lang w:eastAsia="en-US"/>
        </w:rPr>
        <w:t xml:space="preserve"> </w:t>
      </w:r>
      <w:r w:rsidR="007420A2">
        <w:rPr>
          <w:rFonts w:eastAsiaTheme="minorHAnsi"/>
          <w:sz w:val="28"/>
          <w:szCs w:val="28"/>
          <w:lang w:eastAsia="en-US"/>
        </w:rPr>
        <w:t>адаптированная коррекционно-развивающая программа психолого-педагогического сопровождения</w:t>
      </w:r>
      <w:r w:rsidR="00356616">
        <w:rPr>
          <w:rFonts w:eastAsiaTheme="minorHAnsi"/>
          <w:sz w:val="28"/>
          <w:szCs w:val="28"/>
          <w:lang w:eastAsia="en-US"/>
        </w:rPr>
        <w:t xml:space="preserve"> для обучающихся с ОВЗ</w:t>
      </w:r>
      <w:r w:rsidR="0016522C">
        <w:rPr>
          <w:rFonts w:eastAsiaTheme="minorHAnsi"/>
          <w:sz w:val="28"/>
          <w:szCs w:val="28"/>
          <w:lang w:eastAsia="en-US"/>
        </w:rPr>
        <w:t xml:space="preserve"> и инвалидностью;</w:t>
      </w:r>
      <w:r w:rsidR="007420A2">
        <w:rPr>
          <w:rFonts w:eastAsiaTheme="minorHAnsi"/>
          <w:sz w:val="28"/>
          <w:szCs w:val="28"/>
          <w:lang w:eastAsia="en-US"/>
        </w:rPr>
        <w:t xml:space="preserve"> </w:t>
      </w:r>
      <w:r w:rsidR="00356616" w:rsidRPr="006F6EE9">
        <w:rPr>
          <w:rFonts w:eastAsiaTheme="minorHAnsi"/>
          <w:sz w:val="28"/>
          <w:szCs w:val="28"/>
          <w:lang w:eastAsia="en-US"/>
        </w:rPr>
        <w:t>для</w:t>
      </w:r>
      <w:r w:rsidRPr="006F6EE9">
        <w:rPr>
          <w:rFonts w:eastAsiaTheme="minorHAnsi"/>
          <w:sz w:val="28"/>
          <w:szCs w:val="28"/>
          <w:lang w:eastAsia="en-US"/>
        </w:rPr>
        <w:t xml:space="preserve"> обучающихся 9-х классов «Психологическая по</w:t>
      </w:r>
      <w:r w:rsidR="00356616">
        <w:rPr>
          <w:rFonts w:eastAsiaTheme="minorHAnsi"/>
          <w:sz w:val="28"/>
          <w:szCs w:val="28"/>
          <w:lang w:eastAsia="en-US"/>
        </w:rPr>
        <w:t>дготовка к ОГЭ»</w:t>
      </w:r>
      <w:r w:rsidR="007420A2">
        <w:rPr>
          <w:rFonts w:eastAsiaTheme="minorHAnsi"/>
          <w:sz w:val="28"/>
          <w:szCs w:val="28"/>
          <w:lang w:eastAsia="en-US"/>
        </w:rPr>
        <w:t xml:space="preserve"> (на основе программы А.В. Князева)</w:t>
      </w:r>
      <w:r w:rsidR="0016522C">
        <w:rPr>
          <w:rFonts w:eastAsiaTheme="minorHAnsi"/>
          <w:sz w:val="28"/>
          <w:szCs w:val="28"/>
          <w:lang w:eastAsia="en-US"/>
        </w:rPr>
        <w:t>;</w:t>
      </w:r>
      <w:r w:rsidR="00356616">
        <w:rPr>
          <w:rFonts w:eastAsiaTheme="minorHAnsi"/>
          <w:sz w:val="28"/>
          <w:szCs w:val="28"/>
          <w:lang w:eastAsia="en-US"/>
        </w:rPr>
        <w:t xml:space="preserve"> для подростков, </w:t>
      </w:r>
      <w:r w:rsidRPr="006F6EE9">
        <w:rPr>
          <w:rFonts w:eastAsiaTheme="minorHAnsi"/>
          <w:sz w:val="28"/>
          <w:szCs w:val="28"/>
          <w:lang w:eastAsia="en-US"/>
        </w:rPr>
        <w:t>находящихся в группе риска по результатам СПТ «С подростком на одной волне»</w:t>
      </w:r>
      <w:r w:rsidR="007420A2">
        <w:rPr>
          <w:rFonts w:eastAsiaTheme="minorHAnsi"/>
          <w:sz w:val="28"/>
          <w:szCs w:val="28"/>
          <w:lang w:eastAsia="en-US"/>
        </w:rPr>
        <w:t xml:space="preserve"> (на основе программы для подростков 10-14 лет «На стороне подростка» С.Ф. Савченко)</w:t>
      </w:r>
      <w:r w:rsidR="0016522C">
        <w:rPr>
          <w:rFonts w:eastAsiaTheme="minorHAnsi"/>
          <w:sz w:val="28"/>
          <w:szCs w:val="28"/>
          <w:lang w:eastAsia="en-US"/>
        </w:rPr>
        <w:t>;</w:t>
      </w:r>
      <w:r w:rsidR="007420A2">
        <w:rPr>
          <w:rFonts w:eastAsiaTheme="minorHAnsi"/>
          <w:sz w:val="28"/>
          <w:szCs w:val="28"/>
          <w:lang w:eastAsia="en-US"/>
        </w:rPr>
        <w:t xml:space="preserve"> для подростков группы суицидального риска «Выбери жизнь»</w:t>
      </w:r>
      <w:r w:rsidR="0016522C">
        <w:rPr>
          <w:rFonts w:eastAsiaTheme="minorHAnsi"/>
          <w:sz w:val="28"/>
          <w:szCs w:val="28"/>
          <w:lang w:eastAsia="en-US"/>
        </w:rPr>
        <w:t xml:space="preserve"> (в рамках программы «Дорога к дому»</w:t>
      </w:r>
      <w:r w:rsidR="007420A2">
        <w:rPr>
          <w:rFonts w:eastAsiaTheme="minorHAnsi"/>
          <w:sz w:val="28"/>
          <w:szCs w:val="28"/>
          <w:lang w:eastAsia="en-US"/>
        </w:rPr>
        <w:t>.</w:t>
      </w:r>
    </w:p>
    <w:p w:rsidR="0016522C" w:rsidRPr="0016522C" w:rsidRDefault="0016522C" w:rsidP="0016522C">
      <w:pPr>
        <w:shd w:val="clear" w:color="auto" w:fill="FFFFFF"/>
        <w:spacing w:after="120"/>
        <w:jc w:val="both"/>
        <w:rPr>
          <w:sz w:val="28"/>
          <w:szCs w:val="28"/>
        </w:rPr>
      </w:pPr>
      <w:r w:rsidRPr="0016522C">
        <w:rPr>
          <w:sz w:val="28"/>
          <w:szCs w:val="28"/>
        </w:rPr>
        <w:t xml:space="preserve">Реализуемые коррекционно-развивающие программы ежегодно утверждаются </w:t>
      </w:r>
      <w:r>
        <w:rPr>
          <w:sz w:val="28"/>
          <w:szCs w:val="28"/>
        </w:rPr>
        <w:t>педагогическим советом</w:t>
      </w:r>
      <w:r w:rsidRPr="0016522C">
        <w:rPr>
          <w:sz w:val="28"/>
          <w:szCs w:val="28"/>
        </w:rPr>
        <w:t xml:space="preserve"> </w:t>
      </w:r>
      <w:r>
        <w:rPr>
          <w:sz w:val="28"/>
          <w:szCs w:val="28"/>
        </w:rPr>
        <w:t>БОУ СМО «ООШ №2 имени В.Н. Изюмова».</w:t>
      </w:r>
    </w:p>
    <w:p w:rsidR="0016522C" w:rsidRPr="0016522C" w:rsidRDefault="0016522C" w:rsidP="0016522C">
      <w:pPr>
        <w:shd w:val="clear" w:color="auto" w:fill="FFFFFF"/>
        <w:contextualSpacing/>
        <w:jc w:val="both"/>
        <w:rPr>
          <w:b/>
          <w:kern w:val="30"/>
          <w:sz w:val="28"/>
          <w:szCs w:val="28"/>
        </w:rPr>
      </w:pPr>
      <w:r w:rsidRPr="0016522C">
        <w:rPr>
          <w:b/>
          <w:kern w:val="30"/>
          <w:sz w:val="28"/>
          <w:szCs w:val="28"/>
        </w:rPr>
        <w:t xml:space="preserve">5. Перечень разработанных методических документов </w:t>
      </w:r>
    </w:p>
    <w:p w:rsidR="001D4D35" w:rsidRDefault="001D4D35" w:rsidP="00841753">
      <w:pPr>
        <w:jc w:val="both"/>
        <w:rPr>
          <w:rFonts w:eastAsiaTheme="minorHAnsi"/>
          <w:iCs/>
          <w:sz w:val="28"/>
          <w:szCs w:val="28"/>
          <w:lang w:eastAsia="en-US"/>
        </w:rPr>
      </w:pPr>
    </w:p>
    <w:p w:rsidR="00841753" w:rsidRPr="00841753" w:rsidRDefault="00841753" w:rsidP="00841753">
      <w:pPr>
        <w:jc w:val="both"/>
        <w:rPr>
          <w:rFonts w:eastAsiaTheme="minorHAnsi"/>
          <w:b/>
          <w:iCs/>
          <w:sz w:val="28"/>
          <w:szCs w:val="28"/>
          <w:lang w:eastAsia="en-US"/>
        </w:rPr>
      </w:pPr>
      <w:r w:rsidRPr="00841753">
        <w:rPr>
          <w:rFonts w:eastAsiaTheme="minorHAnsi"/>
          <w:b/>
          <w:iCs/>
          <w:sz w:val="28"/>
          <w:szCs w:val="28"/>
          <w:lang w:eastAsia="en-US"/>
        </w:rPr>
        <w:t>Локальные акты:</w:t>
      </w:r>
    </w:p>
    <w:p w:rsidR="00841753" w:rsidRPr="00841753" w:rsidRDefault="00841753" w:rsidP="00841753">
      <w:pPr>
        <w:jc w:val="both"/>
        <w:rPr>
          <w:rFonts w:eastAsiaTheme="minorHAnsi"/>
          <w:i/>
          <w:iCs/>
          <w:sz w:val="28"/>
          <w:szCs w:val="28"/>
          <w:u w:val="single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841753">
        <w:rPr>
          <w:rFonts w:eastAsiaTheme="minorHAnsi"/>
          <w:sz w:val="28"/>
          <w:szCs w:val="28"/>
          <w:lang w:eastAsia="en-US"/>
        </w:rPr>
        <w:t>годовой план работы, циклограмма, расписание занятий педагога-психолога;</w:t>
      </w:r>
      <w:r w:rsidR="00F356AB" w:rsidRPr="00F356AB">
        <w:rPr>
          <w:rFonts w:eastAsiaTheme="minorHAnsi"/>
          <w:color w:val="FF0000"/>
          <w:sz w:val="28"/>
          <w:szCs w:val="28"/>
          <w:lang w:eastAsia="en-US"/>
        </w:rPr>
        <w:t xml:space="preserve"> </w:t>
      </w:r>
    </w:p>
    <w:p w:rsidR="00841753" w:rsidRPr="00841753" w:rsidRDefault="00841753" w:rsidP="00841753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841753">
        <w:rPr>
          <w:rFonts w:eastAsiaTheme="minorHAnsi"/>
          <w:sz w:val="28"/>
          <w:szCs w:val="28"/>
          <w:lang w:eastAsia="en-US"/>
        </w:rPr>
        <w:t>положение о работе школьной службы примирения</w:t>
      </w:r>
      <w:r>
        <w:rPr>
          <w:rFonts w:eastAsiaTheme="minorHAnsi"/>
          <w:sz w:val="28"/>
          <w:szCs w:val="28"/>
          <w:lang w:eastAsia="en-US"/>
        </w:rPr>
        <w:t xml:space="preserve"> (2024 г.)</w:t>
      </w:r>
      <w:r w:rsidRPr="00841753">
        <w:rPr>
          <w:rFonts w:eastAsiaTheme="minorHAnsi"/>
          <w:sz w:val="28"/>
          <w:szCs w:val="28"/>
          <w:lang w:eastAsia="en-US"/>
        </w:rPr>
        <w:t>;</w:t>
      </w:r>
      <w:r w:rsidR="00F356AB">
        <w:rPr>
          <w:rFonts w:eastAsiaTheme="minorHAnsi"/>
          <w:sz w:val="28"/>
          <w:szCs w:val="28"/>
          <w:lang w:eastAsia="en-US"/>
        </w:rPr>
        <w:t xml:space="preserve"> </w:t>
      </w:r>
    </w:p>
    <w:p w:rsidR="00841753" w:rsidRPr="00841753" w:rsidRDefault="00841753" w:rsidP="00841753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841753">
        <w:rPr>
          <w:rFonts w:eastAsiaTheme="minorHAnsi"/>
          <w:sz w:val="28"/>
          <w:szCs w:val="28"/>
          <w:lang w:eastAsia="en-US"/>
        </w:rPr>
        <w:t>положение о работе школьной службы комплексного сопровождения</w:t>
      </w:r>
      <w:r>
        <w:rPr>
          <w:rFonts w:eastAsiaTheme="minorHAnsi"/>
          <w:sz w:val="28"/>
          <w:szCs w:val="28"/>
          <w:lang w:eastAsia="en-US"/>
        </w:rPr>
        <w:t xml:space="preserve"> (2023 г.)</w:t>
      </w:r>
      <w:r w:rsidRPr="00841753">
        <w:rPr>
          <w:rFonts w:eastAsiaTheme="minorHAnsi"/>
          <w:sz w:val="28"/>
          <w:szCs w:val="28"/>
          <w:lang w:eastAsia="en-US"/>
        </w:rPr>
        <w:t>;</w:t>
      </w:r>
      <w:r w:rsidR="00F356AB" w:rsidRPr="00F356AB">
        <w:rPr>
          <w:rFonts w:eastAsiaTheme="minorHAnsi"/>
          <w:color w:val="FF0000"/>
          <w:sz w:val="28"/>
          <w:szCs w:val="28"/>
          <w:lang w:eastAsia="en-US"/>
        </w:rPr>
        <w:t xml:space="preserve"> </w:t>
      </w:r>
    </w:p>
    <w:p w:rsidR="00841753" w:rsidRDefault="00841753" w:rsidP="00841753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Pr="00841753">
        <w:rPr>
          <w:rFonts w:eastAsiaTheme="minorHAnsi"/>
          <w:sz w:val="28"/>
          <w:szCs w:val="28"/>
          <w:lang w:eastAsia="en-US"/>
        </w:rPr>
        <w:t>адаптированная коррекционно-развивающая программа психолого-      педагогического сопровождения обучающихся с ОВЗ и инвалидностью</w:t>
      </w:r>
      <w:r w:rsidR="001D4D35">
        <w:rPr>
          <w:rFonts w:eastAsiaTheme="minorHAnsi"/>
          <w:sz w:val="28"/>
          <w:szCs w:val="28"/>
          <w:lang w:eastAsia="en-US"/>
        </w:rPr>
        <w:t xml:space="preserve"> (2024 г.)</w:t>
      </w:r>
      <w:r w:rsidRPr="00841753">
        <w:rPr>
          <w:rFonts w:eastAsiaTheme="minorHAnsi"/>
          <w:sz w:val="28"/>
          <w:szCs w:val="28"/>
          <w:lang w:eastAsia="en-US"/>
        </w:rPr>
        <w:t>;</w:t>
      </w:r>
      <w:r w:rsidR="00F356AB" w:rsidRPr="00F356AB">
        <w:rPr>
          <w:rFonts w:eastAsiaTheme="minorHAnsi"/>
          <w:color w:val="FF0000"/>
          <w:sz w:val="28"/>
          <w:szCs w:val="28"/>
          <w:lang w:eastAsia="en-US"/>
        </w:rPr>
        <w:t xml:space="preserve"> </w:t>
      </w:r>
    </w:p>
    <w:p w:rsidR="00841753" w:rsidRDefault="001D4D35" w:rsidP="00841753">
      <w:pPr>
        <w:jc w:val="both"/>
        <w:rPr>
          <w:rFonts w:eastAsiaTheme="minorHAnsi"/>
          <w:sz w:val="28"/>
          <w:szCs w:val="28"/>
          <w:lang w:eastAsia="en-US"/>
        </w:rPr>
      </w:pPr>
      <w:r w:rsidRPr="00174FD5">
        <w:rPr>
          <w:rFonts w:eastAsiaTheme="minorHAnsi"/>
          <w:sz w:val="28"/>
          <w:szCs w:val="28"/>
          <w:lang w:eastAsia="en-US"/>
        </w:rPr>
        <w:lastRenderedPageBreak/>
        <w:t>- положении о семейном образовании в БОУ СМО «ООШ №2 имени В.Н. Изюмова» (2023 г.).</w:t>
      </w:r>
    </w:p>
    <w:p w:rsidR="00841753" w:rsidRPr="00841753" w:rsidRDefault="00841753" w:rsidP="00841753">
      <w:pPr>
        <w:jc w:val="both"/>
        <w:rPr>
          <w:rFonts w:eastAsiaTheme="minorHAnsi"/>
          <w:sz w:val="28"/>
          <w:szCs w:val="28"/>
          <w:lang w:eastAsia="en-US"/>
        </w:rPr>
      </w:pPr>
    </w:p>
    <w:p w:rsidR="00841753" w:rsidRPr="008D3970" w:rsidRDefault="00841753" w:rsidP="00841753">
      <w:pPr>
        <w:spacing w:after="160" w:line="259" w:lineRule="auto"/>
        <w:rPr>
          <w:rFonts w:eastAsiaTheme="minorHAnsi"/>
          <w:b/>
          <w:sz w:val="28"/>
          <w:szCs w:val="28"/>
          <w:lang w:eastAsia="en-US"/>
        </w:rPr>
      </w:pPr>
      <w:r w:rsidRPr="008D3970">
        <w:rPr>
          <w:rFonts w:eastAsiaTheme="minorHAnsi"/>
          <w:b/>
          <w:sz w:val="28"/>
          <w:szCs w:val="28"/>
          <w:lang w:eastAsia="en-US"/>
        </w:rPr>
        <w:t>Программы:</w:t>
      </w:r>
    </w:p>
    <w:p w:rsidR="00841753" w:rsidRPr="00841753" w:rsidRDefault="00841753" w:rsidP="00841753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 w:rsidRPr="00841753">
        <w:rPr>
          <w:rFonts w:eastAsiaTheme="minorHAnsi"/>
          <w:sz w:val="28"/>
          <w:szCs w:val="28"/>
          <w:lang w:eastAsia="en-US"/>
        </w:rPr>
        <w:t>1. Цикл занятий «Стоп буллинг», цель: профилактика буллинга в школьной среде. Опыт работы был представлен на муниципальном этапе Всероссийского конкурса педагог-года в номинации «Служба комплексного сопровождения» (абсолютный победитель) 2024 год</w:t>
      </w:r>
      <w:r w:rsidR="001D4D35">
        <w:rPr>
          <w:rFonts w:eastAsiaTheme="minorHAnsi"/>
          <w:sz w:val="28"/>
          <w:szCs w:val="28"/>
          <w:lang w:eastAsia="en-US"/>
        </w:rPr>
        <w:t xml:space="preserve"> и в региональном этапе конкурса педагог-психолог года (победитель) 2025 год</w:t>
      </w:r>
      <w:r w:rsidRPr="00841753">
        <w:rPr>
          <w:rFonts w:eastAsiaTheme="minorHAnsi"/>
          <w:sz w:val="28"/>
          <w:szCs w:val="28"/>
          <w:lang w:eastAsia="en-US"/>
        </w:rPr>
        <w:t>;</w:t>
      </w:r>
    </w:p>
    <w:p w:rsidR="00841753" w:rsidRPr="00841753" w:rsidRDefault="00841753" w:rsidP="00841753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 w:rsidRPr="00841753">
        <w:rPr>
          <w:rFonts w:eastAsiaTheme="minorHAnsi"/>
          <w:sz w:val="28"/>
          <w:szCs w:val="28"/>
          <w:lang w:eastAsia="en-US"/>
        </w:rPr>
        <w:t>2. Программа психолого-педагогического сопровождения, обучающегося с аутодеструктивным поведением. Опыт был представлен в рамках единого методического дня по теме «Актуальные вопросы реализации современной образовательной практики в системе общего и среднего профессионального образования» (</w:t>
      </w:r>
      <w:r w:rsidR="00FF7050">
        <w:rPr>
          <w:rFonts w:eastAsiaTheme="minorHAnsi"/>
          <w:sz w:val="28"/>
          <w:szCs w:val="28"/>
          <w:lang w:eastAsia="en-US"/>
        </w:rPr>
        <w:t>АОУ ВО ДПО «</w:t>
      </w:r>
      <w:r w:rsidRPr="00841753">
        <w:rPr>
          <w:rFonts w:eastAsiaTheme="minorHAnsi"/>
          <w:sz w:val="28"/>
          <w:szCs w:val="28"/>
          <w:lang w:eastAsia="en-US"/>
        </w:rPr>
        <w:t>ВИРО</w:t>
      </w:r>
      <w:r w:rsidR="00FF7050">
        <w:rPr>
          <w:rFonts w:eastAsiaTheme="minorHAnsi"/>
          <w:sz w:val="28"/>
          <w:szCs w:val="28"/>
          <w:lang w:eastAsia="en-US"/>
        </w:rPr>
        <w:t>»</w:t>
      </w:r>
      <w:r w:rsidRPr="00841753">
        <w:rPr>
          <w:rFonts w:eastAsiaTheme="minorHAnsi"/>
          <w:sz w:val="28"/>
          <w:szCs w:val="28"/>
          <w:lang w:eastAsia="en-US"/>
        </w:rPr>
        <w:t>), 2024-2025 учебный год;</w:t>
      </w:r>
      <w:r w:rsidR="00FF7050">
        <w:rPr>
          <w:rFonts w:eastAsiaTheme="minorHAnsi"/>
          <w:sz w:val="28"/>
          <w:szCs w:val="28"/>
          <w:lang w:eastAsia="en-US"/>
        </w:rPr>
        <w:t>(дата?)</w:t>
      </w:r>
    </w:p>
    <w:p w:rsidR="001D4D35" w:rsidRDefault="00841753" w:rsidP="00841753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 w:rsidRPr="00841753">
        <w:rPr>
          <w:rFonts w:eastAsiaTheme="minorHAnsi"/>
          <w:sz w:val="28"/>
          <w:szCs w:val="28"/>
          <w:lang w:eastAsia="en-US"/>
        </w:rPr>
        <w:t>3. Разработка методических рекомендаций в работе службы комплексного сопровождения. Опыт был представлен на 2-х муниципальных педагогических чтениях «Образование детей с ОВЗ: опыт, проблемы, перспективы», тема выступления: «Контроль как механизм планирования и осуществления сопровождения детей с ОВЗ в образовательном процессе»</w:t>
      </w:r>
      <w:r w:rsidR="001D4D35">
        <w:rPr>
          <w:rFonts w:eastAsiaTheme="minorHAnsi"/>
          <w:sz w:val="28"/>
          <w:szCs w:val="28"/>
          <w:lang w:eastAsia="en-US"/>
        </w:rPr>
        <w:t>;</w:t>
      </w:r>
    </w:p>
    <w:p w:rsidR="001D4D35" w:rsidRDefault="001D4D35" w:rsidP="00841753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 Разработка психокоррекционной программы для подростков 11-15 лет с отклоняющимся поведением и нарушением социализации «С подростком на одной волне» на основе программы для подростков 10-14 лет «На стороне подростка» С.Ф. Савченко.</w:t>
      </w:r>
    </w:p>
    <w:p w:rsidR="00CD6A18" w:rsidRPr="008D3970" w:rsidRDefault="00CD6A18" w:rsidP="00841753">
      <w:pPr>
        <w:spacing w:after="160" w:line="259" w:lineRule="auto"/>
        <w:rPr>
          <w:rFonts w:eastAsiaTheme="minorHAnsi"/>
          <w:b/>
          <w:sz w:val="28"/>
          <w:szCs w:val="28"/>
          <w:lang w:eastAsia="en-US"/>
        </w:rPr>
      </w:pPr>
      <w:r w:rsidRPr="008D3970">
        <w:rPr>
          <w:rFonts w:eastAsiaTheme="minorHAnsi"/>
          <w:b/>
          <w:sz w:val="28"/>
          <w:szCs w:val="28"/>
          <w:lang w:eastAsia="en-US"/>
        </w:rPr>
        <w:t>Медиапродукты:</w:t>
      </w:r>
    </w:p>
    <w:p w:rsidR="00CD6A18" w:rsidRDefault="00CD6A18" w:rsidP="00841753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наполнение новостной ленты официальной группы БОУ СМО «ООШ №2 имени В.Н. Изюмова» в ВК, родительских чатов в Сферум;</w:t>
      </w:r>
      <w:r w:rsidR="00793A11">
        <w:rPr>
          <w:rFonts w:eastAsiaTheme="minorHAnsi"/>
          <w:sz w:val="28"/>
          <w:szCs w:val="28"/>
          <w:lang w:eastAsia="en-US"/>
        </w:rPr>
        <w:t xml:space="preserve"> </w:t>
      </w:r>
      <w:hyperlink r:id="rId8" w:tgtFrame="_blank" w:history="1">
        <w:r w:rsidR="00793A11" w:rsidRPr="00793A11">
          <w:rPr>
            <w:color w:val="0000FF"/>
            <w:spacing w:val="-1"/>
            <w:sz w:val="28"/>
            <w:szCs w:val="28"/>
            <w:u w:val="single"/>
            <w:shd w:val="clear" w:color="auto" w:fill="FFFFFF"/>
          </w:rPr>
          <w:t>https://vk.com/sokolschool2</w:t>
        </w:r>
      </w:hyperlink>
    </w:p>
    <w:p w:rsidR="00CD6A18" w:rsidRDefault="00CD6A18" w:rsidP="00841753">
      <w:pPr>
        <w:spacing w:after="160" w:line="259" w:lineRule="auto"/>
        <w:rPr>
          <w:iCs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- информационные буклеты </w:t>
      </w:r>
      <w:r>
        <w:rPr>
          <w:iCs/>
          <w:sz w:val="28"/>
          <w:szCs w:val="28"/>
        </w:rPr>
        <w:t>«Телефон доверия», «Игры на сплочение», «Что делать, если тебя булят?» и т.д.;</w:t>
      </w:r>
      <w:r w:rsidR="0053020F" w:rsidRPr="0053020F">
        <w:t xml:space="preserve"> </w:t>
      </w:r>
      <w:hyperlink r:id="rId9" w:tgtFrame="_blank" w:history="1">
        <w:r w:rsidR="0053020F" w:rsidRPr="0053020F">
          <w:rPr>
            <w:color w:val="0000FF"/>
            <w:spacing w:val="-1"/>
            <w:sz w:val="28"/>
            <w:szCs w:val="28"/>
            <w:u w:val="single"/>
            <w:shd w:val="clear" w:color="auto" w:fill="FFFFFF"/>
          </w:rPr>
          <w:t>https://vk.com/wall-216095326_4339</w:t>
        </w:r>
      </w:hyperlink>
    </w:p>
    <w:p w:rsidR="00CD6A18" w:rsidRDefault="00CD6A18" w:rsidP="00841753">
      <w:pPr>
        <w:spacing w:after="160" w:line="259" w:lineRule="auto"/>
        <w:rPr>
          <w:iCs/>
          <w:sz w:val="28"/>
          <w:szCs w:val="28"/>
        </w:rPr>
      </w:pPr>
      <w:r>
        <w:rPr>
          <w:iCs/>
          <w:sz w:val="28"/>
          <w:szCs w:val="28"/>
        </w:rPr>
        <w:t>- презентации и рекомендации для педагогов на темы: «Аутодеструктивное поведение в подростковой среде», «Как из класса создать коллектив», «Стоп буллинг».</w:t>
      </w:r>
      <w:r w:rsidR="00793A11" w:rsidRPr="00793A11">
        <w:t xml:space="preserve"> </w:t>
      </w:r>
      <w:hyperlink r:id="rId10" w:tgtFrame="_blank" w:history="1">
        <w:r w:rsidR="00793A11" w:rsidRPr="0053020F">
          <w:rPr>
            <w:color w:val="0000FF"/>
            <w:spacing w:val="-1"/>
            <w:sz w:val="28"/>
            <w:szCs w:val="28"/>
            <w:u w:val="single"/>
            <w:shd w:val="clear" w:color="auto" w:fill="FFFFFF"/>
          </w:rPr>
          <w:t>https://vk.com/wall-216095326_4747</w:t>
        </w:r>
      </w:hyperlink>
      <w:r w:rsidR="00793A11" w:rsidRPr="0053020F">
        <w:rPr>
          <w:sz w:val="28"/>
          <w:szCs w:val="28"/>
        </w:rPr>
        <w:t xml:space="preserve">; </w:t>
      </w:r>
      <w:hyperlink r:id="rId11" w:tgtFrame="_blank" w:history="1">
        <w:r w:rsidR="00793A11" w:rsidRPr="0053020F">
          <w:rPr>
            <w:color w:val="0000FF"/>
            <w:spacing w:val="-1"/>
            <w:sz w:val="28"/>
            <w:szCs w:val="28"/>
            <w:u w:val="single"/>
            <w:shd w:val="clear" w:color="auto" w:fill="FFFFFF"/>
          </w:rPr>
          <w:t>https://vk.com/wall-216095326_3921</w:t>
        </w:r>
      </w:hyperlink>
      <w:r w:rsidR="0053020F" w:rsidRPr="0053020F">
        <w:rPr>
          <w:sz w:val="28"/>
          <w:szCs w:val="28"/>
        </w:rPr>
        <w:t xml:space="preserve">; </w:t>
      </w:r>
      <w:hyperlink r:id="rId12" w:tgtFrame="_blank" w:history="1">
        <w:r w:rsidR="0053020F" w:rsidRPr="0053020F">
          <w:rPr>
            <w:color w:val="0000FF"/>
            <w:spacing w:val="-1"/>
            <w:sz w:val="28"/>
            <w:szCs w:val="28"/>
            <w:u w:val="single"/>
          </w:rPr>
          <w:t>https://vk.com/wall-216095326_1858</w:t>
        </w:r>
      </w:hyperlink>
    </w:p>
    <w:p w:rsidR="00CD6A18" w:rsidRDefault="00CD6A18" w:rsidP="00841753">
      <w:pPr>
        <w:spacing w:after="160" w:line="259" w:lineRule="auto"/>
        <w:rPr>
          <w:rFonts w:eastAsiaTheme="minorHAnsi"/>
          <w:sz w:val="28"/>
          <w:szCs w:val="28"/>
          <w:lang w:eastAsia="en-US"/>
        </w:rPr>
      </w:pPr>
      <w:r>
        <w:rPr>
          <w:iCs/>
          <w:sz w:val="28"/>
          <w:szCs w:val="28"/>
        </w:rPr>
        <w:t>- презентации и рекомендации для родителей на темы: «Откуда берется агрессивное поведение», «Профориентация подростков», «Что такое социально-психологическое тестирование», «Проект «Выбери жизнь» - о чем это?».</w:t>
      </w:r>
      <w:r w:rsidR="00793A11" w:rsidRPr="0053020F">
        <w:rPr>
          <w:sz w:val="28"/>
          <w:szCs w:val="28"/>
        </w:rPr>
        <w:t xml:space="preserve"> </w:t>
      </w:r>
      <w:hyperlink r:id="rId13" w:tgtFrame="_blank" w:history="1">
        <w:r w:rsidR="00793A11" w:rsidRPr="0053020F">
          <w:rPr>
            <w:color w:val="0000FF"/>
            <w:spacing w:val="-1"/>
            <w:sz w:val="28"/>
            <w:szCs w:val="28"/>
            <w:u w:val="single"/>
            <w:shd w:val="clear" w:color="auto" w:fill="FFFFFF"/>
          </w:rPr>
          <w:t>https://vk.com/wall-216095326_2322</w:t>
        </w:r>
      </w:hyperlink>
    </w:p>
    <w:p w:rsidR="001D4D35" w:rsidRPr="00CD6A18" w:rsidRDefault="00CD6A18" w:rsidP="00841753">
      <w:pPr>
        <w:spacing w:after="160" w:line="259" w:lineRule="auto"/>
        <w:rPr>
          <w:rFonts w:eastAsiaTheme="minorHAnsi"/>
          <w:b/>
          <w:sz w:val="28"/>
          <w:szCs w:val="28"/>
          <w:lang w:eastAsia="en-US"/>
        </w:rPr>
      </w:pPr>
      <w:r w:rsidRPr="00CD6A18">
        <w:rPr>
          <w:rFonts w:eastAsiaTheme="minorHAnsi"/>
          <w:b/>
          <w:sz w:val="28"/>
          <w:szCs w:val="28"/>
          <w:lang w:eastAsia="en-US"/>
        </w:rPr>
        <w:lastRenderedPageBreak/>
        <w:t xml:space="preserve">6. </w:t>
      </w:r>
      <w:r w:rsidRPr="00CD6A18">
        <w:rPr>
          <w:b/>
          <w:sz w:val="28"/>
          <w:szCs w:val="28"/>
        </w:rPr>
        <w:t>Обобщенные итоги профессиональной деятельности</w:t>
      </w:r>
      <w:r>
        <w:rPr>
          <w:b/>
          <w:sz w:val="28"/>
          <w:szCs w:val="28"/>
        </w:rPr>
        <w:t>.</w:t>
      </w:r>
    </w:p>
    <w:p w:rsidR="00537BD6" w:rsidRDefault="001D4D35" w:rsidP="003A47F1">
      <w:pPr>
        <w:spacing w:before="30" w:after="30"/>
        <w:ind w:firstLine="708"/>
        <w:jc w:val="both"/>
        <w:rPr>
          <w:rFonts w:eastAsiaTheme="minorHAnsi" w:cstheme="minorBidi"/>
          <w:sz w:val="28"/>
          <w:szCs w:val="28"/>
          <w:highlight w:val="white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275BD5" w:rsidRPr="00275BD5">
        <w:rPr>
          <w:rFonts w:eastAsiaTheme="minorHAnsi" w:cstheme="minorBidi"/>
          <w:sz w:val="28"/>
          <w:szCs w:val="28"/>
          <w:highlight w:val="white"/>
          <w:lang w:eastAsia="en-US"/>
        </w:rPr>
        <w:t>В образовательной организации БОУ СМО «ООШ № 2 имени В.Н. Изюмова» я занимаю должность педагога-психолога. Так же являюсь руководителем службы комплексного сопровождения</w:t>
      </w:r>
      <w:r w:rsidR="00D75097">
        <w:rPr>
          <w:rFonts w:eastAsiaTheme="minorHAnsi" w:cstheme="minorBidi"/>
          <w:sz w:val="28"/>
          <w:szCs w:val="28"/>
          <w:highlight w:val="white"/>
          <w:lang w:eastAsia="en-US"/>
        </w:rPr>
        <w:t>, председателем</w:t>
      </w:r>
      <w:r w:rsidR="00275BD5" w:rsidRPr="00275BD5">
        <w:rPr>
          <w:rFonts w:eastAsiaTheme="minorHAnsi" w:cstheme="minorBidi"/>
          <w:sz w:val="28"/>
          <w:szCs w:val="28"/>
          <w:highlight w:val="white"/>
          <w:lang w:eastAsia="en-US"/>
        </w:rPr>
        <w:t xml:space="preserve"> школьного психолого-педагогического консилиума, медиатором Школьной служ</w:t>
      </w:r>
      <w:r w:rsidR="00F85DBB">
        <w:rPr>
          <w:rFonts w:eastAsiaTheme="minorHAnsi" w:cstheme="minorBidi"/>
          <w:sz w:val="28"/>
          <w:szCs w:val="28"/>
          <w:highlight w:val="white"/>
          <w:lang w:eastAsia="en-US"/>
        </w:rPr>
        <w:t>бы примирения</w:t>
      </w:r>
      <w:r w:rsidR="00275BD5" w:rsidRPr="00275BD5">
        <w:rPr>
          <w:rFonts w:eastAsiaTheme="minorHAnsi" w:cstheme="minorBidi"/>
          <w:sz w:val="28"/>
          <w:szCs w:val="28"/>
          <w:highlight w:val="white"/>
          <w:lang w:eastAsia="en-US"/>
        </w:rPr>
        <w:t xml:space="preserve">. </w:t>
      </w:r>
    </w:p>
    <w:tbl>
      <w:tblPr>
        <w:tblStyle w:val="aa"/>
        <w:tblW w:w="10344" w:type="dxa"/>
        <w:tblInd w:w="-851" w:type="dxa"/>
        <w:tblLook w:val="04A0" w:firstRow="1" w:lastRow="0" w:firstColumn="1" w:lastColumn="0" w:noHBand="0" w:noVBand="1"/>
      </w:tblPr>
      <w:tblGrid>
        <w:gridCol w:w="3540"/>
        <w:gridCol w:w="3543"/>
        <w:gridCol w:w="3261"/>
      </w:tblGrid>
      <w:tr w:rsidR="00537BD6" w:rsidTr="005729A3">
        <w:tc>
          <w:tcPr>
            <w:tcW w:w="3540" w:type="dxa"/>
          </w:tcPr>
          <w:p w:rsidR="00537BD6" w:rsidRPr="00537BD6" w:rsidRDefault="00F85DBB" w:rsidP="003A47F1">
            <w:pPr>
              <w:spacing w:before="30" w:after="30"/>
              <w:jc w:val="both"/>
              <w:rPr>
                <w:rFonts w:eastAsiaTheme="minorHAnsi" w:cstheme="minorBidi"/>
                <w:b/>
                <w:sz w:val="28"/>
                <w:szCs w:val="28"/>
                <w:highlight w:val="white"/>
                <w:lang w:eastAsia="en-US"/>
              </w:rPr>
            </w:pPr>
            <w:r>
              <w:rPr>
                <w:rFonts w:eastAsiaTheme="minorHAnsi" w:cstheme="minorBidi"/>
                <w:b/>
                <w:sz w:val="28"/>
                <w:szCs w:val="28"/>
                <w:highlight w:val="white"/>
                <w:lang w:eastAsia="en-US"/>
              </w:rPr>
              <w:t xml:space="preserve">Деятельность в качестве руководителя </w:t>
            </w:r>
            <w:r w:rsidR="00537BD6" w:rsidRPr="00537BD6">
              <w:rPr>
                <w:rFonts w:eastAsiaTheme="minorHAnsi" w:cstheme="minorBidi"/>
                <w:b/>
                <w:sz w:val="28"/>
                <w:szCs w:val="28"/>
                <w:highlight w:val="white"/>
                <w:lang w:eastAsia="en-US"/>
              </w:rPr>
              <w:t>СКС</w:t>
            </w:r>
          </w:p>
        </w:tc>
        <w:tc>
          <w:tcPr>
            <w:tcW w:w="3543" w:type="dxa"/>
          </w:tcPr>
          <w:p w:rsidR="00537BD6" w:rsidRPr="00537BD6" w:rsidRDefault="00F85DBB" w:rsidP="003A47F1">
            <w:pPr>
              <w:spacing w:before="30" w:after="30"/>
              <w:jc w:val="both"/>
              <w:rPr>
                <w:rFonts w:eastAsiaTheme="minorHAnsi" w:cstheme="minorBidi"/>
                <w:b/>
                <w:sz w:val="28"/>
                <w:szCs w:val="28"/>
                <w:highlight w:val="white"/>
                <w:lang w:eastAsia="en-US"/>
              </w:rPr>
            </w:pPr>
            <w:r>
              <w:rPr>
                <w:rFonts w:eastAsiaTheme="minorHAnsi" w:cstheme="minorBidi"/>
                <w:b/>
                <w:sz w:val="28"/>
                <w:szCs w:val="28"/>
                <w:highlight w:val="white"/>
                <w:lang w:eastAsia="en-US"/>
              </w:rPr>
              <w:t xml:space="preserve">Деятельность в качестве председателя </w:t>
            </w:r>
            <w:r w:rsidR="00537BD6" w:rsidRPr="00537BD6">
              <w:rPr>
                <w:rFonts w:eastAsiaTheme="minorHAnsi" w:cstheme="minorBidi"/>
                <w:b/>
                <w:sz w:val="28"/>
                <w:szCs w:val="28"/>
                <w:highlight w:val="white"/>
                <w:lang w:eastAsia="en-US"/>
              </w:rPr>
              <w:t>ППк</w:t>
            </w:r>
          </w:p>
        </w:tc>
        <w:tc>
          <w:tcPr>
            <w:tcW w:w="3261" w:type="dxa"/>
          </w:tcPr>
          <w:p w:rsidR="00537BD6" w:rsidRPr="00537BD6" w:rsidRDefault="00F85DBB" w:rsidP="00F85DBB">
            <w:pPr>
              <w:spacing w:before="30" w:after="30"/>
              <w:jc w:val="both"/>
              <w:rPr>
                <w:rFonts w:eastAsiaTheme="minorHAnsi" w:cstheme="minorBidi"/>
                <w:b/>
                <w:sz w:val="28"/>
                <w:szCs w:val="28"/>
                <w:highlight w:val="white"/>
                <w:lang w:eastAsia="en-US"/>
              </w:rPr>
            </w:pPr>
            <w:r>
              <w:rPr>
                <w:rFonts w:eastAsiaTheme="minorHAnsi" w:cstheme="minorBidi"/>
                <w:b/>
                <w:sz w:val="28"/>
                <w:szCs w:val="28"/>
                <w:highlight w:val="white"/>
                <w:lang w:eastAsia="en-US"/>
              </w:rPr>
              <w:t>Деятельность в качестве медиатора ШСП</w:t>
            </w:r>
          </w:p>
        </w:tc>
      </w:tr>
      <w:tr w:rsidR="00537BD6" w:rsidTr="005729A3">
        <w:tc>
          <w:tcPr>
            <w:tcW w:w="3540" w:type="dxa"/>
          </w:tcPr>
          <w:p w:rsidR="00537BD6" w:rsidRDefault="00537BD6" w:rsidP="00537BD6">
            <w:pPr>
              <w:spacing w:before="30" w:after="30"/>
              <w:rPr>
                <w:rFonts w:eastAsiaTheme="minorHAnsi" w:cstheme="minorBidi"/>
                <w:sz w:val="28"/>
                <w:szCs w:val="28"/>
                <w:highlight w:val="white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highlight w:val="white"/>
                <w:lang w:eastAsia="en-US"/>
              </w:rPr>
              <w:t>- ведение отчетной документации;</w:t>
            </w:r>
          </w:p>
          <w:p w:rsidR="00537BD6" w:rsidRDefault="00537BD6" w:rsidP="00537BD6">
            <w:pPr>
              <w:spacing w:before="30" w:after="30"/>
              <w:rPr>
                <w:rFonts w:eastAsiaTheme="minorHAnsi" w:cstheme="minorBidi"/>
                <w:sz w:val="28"/>
                <w:szCs w:val="28"/>
                <w:highlight w:val="white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highlight w:val="white"/>
                <w:lang w:eastAsia="en-US"/>
              </w:rPr>
              <w:t>- организация и проведение собраний специалистов;</w:t>
            </w:r>
          </w:p>
          <w:p w:rsidR="00537BD6" w:rsidRDefault="00537BD6" w:rsidP="00537BD6">
            <w:pPr>
              <w:spacing w:before="30" w:after="30"/>
              <w:rPr>
                <w:rFonts w:eastAsiaTheme="minorHAnsi" w:cstheme="minorBidi"/>
                <w:sz w:val="28"/>
                <w:szCs w:val="28"/>
                <w:highlight w:val="white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highlight w:val="white"/>
                <w:lang w:eastAsia="en-US"/>
              </w:rPr>
              <w:t>- контроль за деятельностью специалистов;</w:t>
            </w:r>
          </w:p>
          <w:p w:rsidR="00537BD6" w:rsidRDefault="00537BD6" w:rsidP="00537BD6">
            <w:pPr>
              <w:spacing w:before="30" w:after="30"/>
              <w:rPr>
                <w:rFonts w:eastAsiaTheme="minorHAnsi" w:cstheme="minorBidi"/>
                <w:sz w:val="28"/>
                <w:szCs w:val="28"/>
                <w:highlight w:val="white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highlight w:val="white"/>
                <w:lang w:eastAsia="en-US"/>
              </w:rPr>
              <w:t xml:space="preserve">- составление </w:t>
            </w:r>
            <w:r w:rsidR="00F85DBB">
              <w:rPr>
                <w:rFonts w:eastAsiaTheme="minorHAnsi" w:cstheme="minorBidi"/>
                <w:sz w:val="28"/>
                <w:szCs w:val="28"/>
                <w:highlight w:val="white"/>
                <w:lang w:eastAsia="en-US"/>
              </w:rPr>
              <w:t xml:space="preserve">общего </w:t>
            </w:r>
            <w:r>
              <w:rPr>
                <w:rFonts w:eastAsiaTheme="minorHAnsi" w:cstheme="minorBidi"/>
                <w:sz w:val="28"/>
                <w:szCs w:val="28"/>
                <w:highlight w:val="white"/>
                <w:lang w:eastAsia="en-US"/>
              </w:rPr>
              <w:t>расписания коррекционно-развивающих занятий для обучающихся с ОВЗ;</w:t>
            </w:r>
          </w:p>
          <w:p w:rsidR="00537BD6" w:rsidRDefault="00537BD6" w:rsidP="00537BD6">
            <w:pPr>
              <w:spacing w:before="30" w:after="30"/>
              <w:rPr>
                <w:rFonts w:eastAsiaTheme="minorHAnsi" w:cstheme="minorBidi"/>
                <w:sz w:val="28"/>
                <w:szCs w:val="28"/>
                <w:highlight w:val="white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highlight w:val="white"/>
                <w:lang w:eastAsia="en-US"/>
              </w:rPr>
              <w:t xml:space="preserve">- составление индивидуального расписания на каждого ребенка </w:t>
            </w:r>
            <w:r w:rsidR="00F85DBB">
              <w:rPr>
                <w:rFonts w:eastAsiaTheme="minorHAnsi" w:cstheme="minorBidi"/>
                <w:sz w:val="28"/>
                <w:szCs w:val="28"/>
                <w:highlight w:val="white"/>
                <w:lang w:eastAsia="en-US"/>
              </w:rPr>
              <w:t>с ОВЗ для ознакомления родителями;</w:t>
            </w:r>
          </w:p>
          <w:p w:rsidR="00F85DBB" w:rsidRDefault="00F85DBB" w:rsidP="00537BD6">
            <w:pPr>
              <w:spacing w:before="30" w:after="30"/>
              <w:rPr>
                <w:rFonts w:eastAsiaTheme="minorHAnsi" w:cstheme="minorBidi"/>
                <w:sz w:val="28"/>
                <w:szCs w:val="28"/>
                <w:highlight w:val="white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highlight w:val="white"/>
                <w:lang w:eastAsia="en-US"/>
              </w:rPr>
              <w:t>- взаимодействие с администрацией школы по актуальным вопросам.</w:t>
            </w:r>
          </w:p>
        </w:tc>
        <w:tc>
          <w:tcPr>
            <w:tcW w:w="3543" w:type="dxa"/>
          </w:tcPr>
          <w:p w:rsidR="00537BD6" w:rsidRDefault="00537BD6" w:rsidP="00537BD6">
            <w:pPr>
              <w:spacing w:before="30" w:after="30"/>
              <w:rPr>
                <w:rFonts w:eastAsiaTheme="minorHAnsi" w:cstheme="minorBidi"/>
                <w:sz w:val="28"/>
                <w:szCs w:val="28"/>
                <w:highlight w:val="white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highlight w:val="white"/>
                <w:lang w:eastAsia="en-US"/>
              </w:rPr>
              <w:t>- ведение отчетной документации;</w:t>
            </w:r>
          </w:p>
          <w:p w:rsidR="00537BD6" w:rsidRDefault="00537BD6" w:rsidP="00537BD6">
            <w:pPr>
              <w:spacing w:before="30" w:after="30"/>
              <w:rPr>
                <w:rFonts w:eastAsiaTheme="minorHAnsi" w:cstheme="minorBidi"/>
                <w:sz w:val="28"/>
                <w:szCs w:val="28"/>
                <w:highlight w:val="white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highlight w:val="white"/>
                <w:lang w:eastAsia="en-US"/>
              </w:rPr>
              <w:t>- организация плановых и внеплановых заседаний;</w:t>
            </w:r>
          </w:p>
          <w:p w:rsidR="00537BD6" w:rsidRDefault="00537BD6" w:rsidP="00537BD6">
            <w:pPr>
              <w:spacing w:before="30" w:after="30"/>
              <w:rPr>
                <w:rFonts w:eastAsiaTheme="minorHAnsi" w:cstheme="minorBidi"/>
                <w:sz w:val="28"/>
                <w:szCs w:val="28"/>
                <w:highlight w:val="white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highlight w:val="white"/>
                <w:lang w:eastAsia="en-US"/>
              </w:rPr>
              <w:t>- беседы, консультации с родителями по вопросам направления на ПМПК, сбор документов, выстраивания индивидуального маршрута обучения;</w:t>
            </w:r>
          </w:p>
          <w:p w:rsidR="00537BD6" w:rsidRDefault="00537BD6" w:rsidP="00537BD6">
            <w:pPr>
              <w:spacing w:before="30" w:after="30"/>
              <w:rPr>
                <w:rFonts w:eastAsiaTheme="minorHAnsi" w:cstheme="minorBidi"/>
                <w:sz w:val="28"/>
                <w:szCs w:val="28"/>
                <w:highlight w:val="white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highlight w:val="white"/>
                <w:lang w:eastAsia="en-US"/>
              </w:rPr>
              <w:t>- консультации педагогов по актуальным вопросам, помощь в планировании ИОМ.</w:t>
            </w:r>
          </w:p>
        </w:tc>
        <w:tc>
          <w:tcPr>
            <w:tcW w:w="3261" w:type="dxa"/>
          </w:tcPr>
          <w:p w:rsidR="00537BD6" w:rsidRDefault="00F96DD6" w:rsidP="00537BD6">
            <w:pPr>
              <w:spacing w:before="30" w:after="30"/>
              <w:rPr>
                <w:rFonts w:eastAsiaTheme="minorHAnsi" w:cstheme="minorBidi"/>
                <w:sz w:val="28"/>
                <w:szCs w:val="28"/>
                <w:highlight w:val="white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highlight w:val="white"/>
                <w:lang w:eastAsia="en-US"/>
              </w:rPr>
              <w:t>- ведение отчетной документации;</w:t>
            </w:r>
          </w:p>
          <w:p w:rsidR="00F96DD6" w:rsidRDefault="00F96DD6" w:rsidP="00537BD6">
            <w:pPr>
              <w:spacing w:before="30" w:after="30"/>
              <w:rPr>
                <w:rFonts w:eastAsiaTheme="minorHAnsi" w:cstheme="minorBidi"/>
                <w:sz w:val="28"/>
                <w:szCs w:val="28"/>
                <w:highlight w:val="white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highlight w:val="white"/>
                <w:lang w:eastAsia="en-US"/>
              </w:rPr>
              <w:t>- организация примирительных встреч;</w:t>
            </w:r>
          </w:p>
          <w:p w:rsidR="00F96DD6" w:rsidRDefault="00F96DD6" w:rsidP="00537BD6">
            <w:pPr>
              <w:spacing w:before="30" w:after="30"/>
              <w:rPr>
                <w:rFonts w:eastAsiaTheme="minorHAnsi" w:cstheme="minorBidi"/>
                <w:sz w:val="28"/>
                <w:szCs w:val="28"/>
                <w:highlight w:val="white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highlight w:val="white"/>
                <w:lang w:eastAsia="en-US"/>
              </w:rPr>
              <w:t>- консультирование по актуальным вопросам родителей и педагогов;</w:t>
            </w:r>
          </w:p>
          <w:p w:rsidR="00F96DD6" w:rsidRDefault="00F96DD6" w:rsidP="00537BD6">
            <w:pPr>
              <w:spacing w:before="30" w:after="30"/>
              <w:rPr>
                <w:rFonts w:eastAsiaTheme="minorHAnsi" w:cstheme="minorBidi"/>
                <w:sz w:val="28"/>
                <w:szCs w:val="28"/>
                <w:highlight w:val="white"/>
                <w:lang w:eastAsia="en-US"/>
              </w:rPr>
            </w:pPr>
            <w:r>
              <w:rPr>
                <w:rFonts w:eastAsiaTheme="minorHAnsi" w:cstheme="minorBidi"/>
                <w:sz w:val="28"/>
                <w:szCs w:val="28"/>
                <w:highlight w:val="white"/>
                <w:lang w:eastAsia="en-US"/>
              </w:rPr>
              <w:t xml:space="preserve"> - взаимодействие с администрацией школы.</w:t>
            </w:r>
          </w:p>
        </w:tc>
      </w:tr>
    </w:tbl>
    <w:p w:rsidR="00537BD6" w:rsidRDefault="00537BD6" w:rsidP="003A47F1">
      <w:pPr>
        <w:spacing w:before="30" w:after="30"/>
        <w:ind w:firstLine="708"/>
        <w:jc w:val="both"/>
        <w:rPr>
          <w:rFonts w:eastAsiaTheme="minorHAnsi" w:cstheme="minorBidi"/>
          <w:sz w:val="28"/>
          <w:szCs w:val="28"/>
          <w:highlight w:val="white"/>
          <w:lang w:eastAsia="en-US"/>
        </w:rPr>
      </w:pPr>
    </w:p>
    <w:p w:rsidR="003A47F1" w:rsidRDefault="00D75097" w:rsidP="003A47F1">
      <w:pPr>
        <w:spacing w:before="30" w:after="30"/>
        <w:ind w:firstLine="708"/>
        <w:jc w:val="both"/>
        <w:rPr>
          <w:rFonts w:eastAsiaTheme="minorHAnsi" w:cstheme="minorBidi"/>
          <w:sz w:val="28"/>
          <w:szCs w:val="28"/>
          <w:highlight w:val="white"/>
          <w:lang w:eastAsia="en-US"/>
        </w:rPr>
      </w:pPr>
      <w:r>
        <w:rPr>
          <w:rFonts w:eastAsiaTheme="minorHAnsi" w:cstheme="minorBidi"/>
          <w:sz w:val="28"/>
          <w:szCs w:val="28"/>
          <w:highlight w:val="white"/>
          <w:lang w:eastAsia="en-US"/>
        </w:rPr>
        <w:t xml:space="preserve">Данные направления деятельности помогают мне всесторонне охватывать </w:t>
      </w:r>
      <w:r w:rsidR="003A47F1">
        <w:rPr>
          <w:rFonts w:eastAsiaTheme="minorHAnsi" w:cstheme="minorBidi"/>
          <w:sz w:val="28"/>
          <w:szCs w:val="28"/>
          <w:highlight w:val="white"/>
          <w:lang w:eastAsia="en-US"/>
        </w:rPr>
        <w:t>процесс обучения, понимать условия, в которых учатся дети и наилучшим образом выстраивать психолого-педагогическое сопровождение обучающихся разных категорий.</w:t>
      </w:r>
    </w:p>
    <w:p w:rsidR="00532308" w:rsidRDefault="00532308" w:rsidP="005F58BC">
      <w:pPr>
        <w:jc w:val="both"/>
        <w:rPr>
          <w:sz w:val="28"/>
          <w:szCs w:val="28"/>
        </w:rPr>
      </w:pPr>
    </w:p>
    <w:p w:rsidR="005F58BC" w:rsidRDefault="005F58BC" w:rsidP="005F58BC">
      <w:pPr>
        <w:jc w:val="both"/>
        <w:rPr>
          <w:sz w:val="28"/>
          <w:szCs w:val="28"/>
        </w:rPr>
      </w:pPr>
      <w:r w:rsidRPr="005F58BC">
        <w:rPr>
          <w:sz w:val="28"/>
          <w:szCs w:val="28"/>
        </w:rPr>
        <w:t>Результативность и эффективность моей деятельности можно отследить по следу</w:t>
      </w:r>
      <w:r>
        <w:rPr>
          <w:sz w:val="28"/>
          <w:szCs w:val="28"/>
        </w:rPr>
        <w:t>ющим количественным показателям:</w:t>
      </w:r>
    </w:p>
    <w:p w:rsidR="0011783A" w:rsidRDefault="0011783A" w:rsidP="005F58BC">
      <w:pPr>
        <w:jc w:val="both"/>
        <w:rPr>
          <w:sz w:val="28"/>
          <w:szCs w:val="28"/>
        </w:rPr>
      </w:pPr>
    </w:p>
    <w:tbl>
      <w:tblPr>
        <w:tblW w:w="10442" w:type="dxa"/>
        <w:tblInd w:w="-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86"/>
        <w:gridCol w:w="1984"/>
        <w:gridCol w:w="2316"/>
        <w:gridCol w:w="2055"/>
        <w:gridCol w:w="1701"/>
      </w:tblGrid>
      <w:tr w:rsidR="00532308" w:rsidRPr="00532308" w:rsidTr="0011783A">
        <w:tc>
          <w:tcPr>
            <w:tcW w:w="2386" w:type="dxa"/>
            <w:vMerge w:val="restart"/>
            <w:shd w:val="clear" w:color="auto" w:fill="auto"/>
          </w:tcPr>
          <w:p w:rsidR="00532308" w:rsidRPr="00532308" w:rsidRDefault="0011783A" w:rsidP="004A4061">
            <w:pPr>
              <w:pStyle w:val="a8"/>
              <w:snapToGrid w:val="0"/>
              <w:ind w:left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Деятельность</w:t>
            </w:r>
          </w:p>
        </w:tc>
        <w:tc>
          <w:tcPr>
            <w:tcW w:w="1984" w:type="dxa"/>
            <w:vMerge w:val="restart"/>
          </w:tcPr>
          <w:p w:rsidR="00532308" w:rsidRPr="00532308" w:rsidRDefault="0011783A" w:rsidP="004A4061">
            <w:pPr>
              <w:jc w:val="center"/>
              <w:rPr>
                <w:b/>
                <w:sz w:val="28"/>
                <w:szCs w:val="28"/>
                <w:lang w:eastAsia="zh-CN"/>
              </w:rPr>
            </w:pPr>
            <w:r>
              <w:rPr>
                <w:b/>
                <w:sz w:val="28"/>
                <w:szCs w:val="28"/>
              </w:rPr>
              <w:t>С кем проводилась</w:t>
            </w:r>
          </w:p>
        </w:tc>
        <w:tc>
          <w:tcPr>
            <w:tcW w:w="6072" w:type="dxa"/>
            <w:gridSpan w:val="3"/>
          </w:tcPr>
          <w:p w:rsidR="00532308" w:rsidRPr="00532308" w:rsidRDefault="00532308" w:rsidP="0011783A">
            <w:pPr>
              <w:pStyle w:val="a8"/>
              <w:ind w:left="0"/>
              <w:jc w:val="center"/>
              <w:rPr>
                <w:b/>
                <w:sz w:val="28"/>
                <w:szCs w:val="28"/>
                <w:lang w:eastAsia="zh-CN"/>
              </w:rPr>
            </w:pPr>
            <w:r w:rsidRPr="00532308">
              <w:rPr>
                <w:b/>
                <w:sz w:val="28"/>
                <w:szCs w:val="28"/>
              </w:rPr>
              <w:t xml:space="preserve">Количество </w:t>
            </w:r>
          </w:p>
        </w:tc>
      </w:tr>
      <w:tr w:rsidR="00532308" w:rsidRPr="00532308" w:rsidTr="0011783A">
        <w:trPr>
          <w:trHeight w:val="455"/>
        </w:trPr>
        <w:tc>
          <w:tcPr>
            <w:tcW w:w="2386" w:type="dxa"/>
            <w:vMerge/>
            <w:shd w:val="clear" w:color="auto" w:fill="auto"/>
          </w:tcPr>
          <w:p w:rsidR="00532308" w:rsidRPr="00532308" w:rsidRDefault="00532308" w:rsidP="004A4061">
            <w:pPr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984" w:type="dxa"/>
            <w:vMerge/>
          </w:tcPr>
          <w:p w:rsidR="00532308" w:rsidRPr="00532308" w:rsidRDefault="00532308" w:rsidP="004A4061">
            <w:pPr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2316" w:type="dxa"/>
          </w:tcPr>
          <w:p w:rsidR="00532308" w:rsidRPr="00532308" w:rsidRDefault="0011783A" w:rsidP="004A4061">
            <w:pPr>
              <w:pStyle w:val="a3"/>
              <w:snapToGrid w:val="0"/>
              <w:spacing w:before="0" w:beforeAutospacing="0" w:after="0" w:afterAutospacing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2022</w:t>
            </w:r>
            <w:r w:rsidR="00532308" w:rsidRPr="00532308">
              <w:rPr>
                <w:sz w:val="28"/>
                <w:szCs w:val="28"/>
                <w:lang w:eastAsia="zh-CN"/>
              </w:rPr>
              <w:t xml:space="preserve"> –202</w:t>
            </w:r>
            <w:r>
              <w:rPr>
                <w:sz w:val="28"/>
                <w:szCs w:val="28"/>
                <w:lang w:eastAsia="zh-CN"/>
              </w:rPr>
              <w:t>3</w:t>
            </w:r>
            <w:r w:rsidR="00532308" w:rsidRPr="00532308">
              <w:rPr>
                <w:sz w:val="28"/>
                <w:szCs w:val="28"/>
                <w:lang w:eastAsia="zh-CN"/>
              </w:rPr>
              <w:t xml:space="preserve"> </w:t>
            </w:r>
          </w:p>
          <w:p w:rsidR="00532308" w:rsidRPr="00532308" w:rsidRDefault="00532308" w:rsidP="004A4061">
            <w:pPr>
              <w:pStyle w:val="a3"/>
              <w:snapToGrid w:val="0"/>
              <w:spacing w:before="0" w:beforeAutospacing="0" w:after="0" w:afterAutospacing="0"/>
              <w:jc w:val="center"/>
              <w:rPr>
                <w:sz w:val="28"/>
                <w:szCs w:val="28"/>
                <w:lang w:eastAsia="zh-CN"/>
              </w:rPr>
            </w:pPr>
            <w:r w:rsidRPr="00532308">
              <w:rPr>
                <w:sz w:val="28"/>
                <w:szCs w:val="28"/>
                <w:lang w:eastAsia="zh-CN"/>
              </w:rPr>
              <w:t>уч. год</w:t>
            </w:r>
            <w:r w:rsidR="0011783A">
              <w:rPr>
                <w:sz w:val="28"/>
                <w:szCs w:val="28"/>
                <w:lang w:eastAsia="zh-CN"/>
              </w:rPr>
              <w:t xml:space="preserve"> (с февраля)</w:t>
            </w:r>
          </w:p>
        </w:tc>
        <w:tc>
          <w:tcPr>
            <w:tcW w:w="2055" w:type="dxa"/>
          </w:tcPr>
          <w:p w:rsidR="00532308" w:rsidRPr="00532308" w:rsidRDefault="0011783A" w:rsidP="004A4061">
            <w:pPr>
              <w:pStyle w:val="a3"/>
              <w:snapToGrid w:val="0"/>
              <w:spacing w:before="0" w:beforeAutospacing="0" w:after="0" w:afterAutospacing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2023 – 20224</w:t>
            </w:r>
          </w:p>
          <w:p w:rsidR="00532308" w:rsidRPr="00532308" w:rsidRDefault="00532308" w:rsidP="004A4061">
            <w:pPr>
              <w:pStyle w:val="a3"/>
              <w:snapToGrid w:val="0"/>
              <w:spacing w:before="0" w:beforeAutospacing="0" w:after="0" w:afterAutospacing="0"/>
              <w:jc w:val="center"/>
              <w:rPr>
                <w:sz w:val="28"/>
                <w:szCs w:val="28"/>
                <w:lang w:eastAsia="zh-CN"/>
              </w:rPr>
            </w:pPr>
            <w:r w:rsidRPr="00532308">
              <w:rPr>
                <w:sz w:val="28"/>
                <w:szCs w:val="28"/>
                <w:lang w:eastAsia="zh-CN"/>
              </w:rPr>
              <w:t>уч. год</w:t>
            </w:r>
          </w:p>
        </w:tc>
        <w:tc>
          <w:tcPr>
            <w:tcW w:w="1701" w:type="dxa"/>
          </w:tcPr>
          <w:p w:rsidR="00532308" w:rsidRPr="00532308" w:rsidRDefault="0011783A" w:rsidP="004A4061">
            <w:pPr>
              <w:pStyle w:val="a3"/>
              <w:snapToGrid w:val="0"/>
              <w:spacing w:before="0" w:beforeAutospacing="0" w:after="0" w:afterAutospacing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2024 – 2025</w:t>
            </w:r>
          </w:p>
          <w:p w:rsidR="00532308" w:rsidRPr="00532308" w:rsidRDefault="00532308" w:rsidP="00532308">
            <w:pPr>
              <w:pStyle w:val="a3"/>
              <w:snapToGrid w:val="0"/>
              <w:spacing w:before="0" w:beforeAutospacing="0" w:after="0" w:afterAutospacing="0"/>
              <w:jc w:val="center"/>
              <w:rPr>
                <w:sz w:val="28"/>
                <w:szCs w:val="28"/>
                <w:lang w:eastAsia="zh-CN"/>
              </w:rPr>
            </w:pPr>
            <w:r w:rsidRPr="00532308">
              <w:rPr>
                <w:sz w:val="28"/>
                <w:szCs w:val="28"/>
                <w:lang w:eastAsia="zh-CN"/>
              </w:rPr>
              <w:t>уч. год</w:t>
            </w:r>
          </w:p>
        </w:tc>
      </w:tr>
      <w:tr w:rsidR="00532308" w:rsidRPr="00532308" w:rsidTr="0011783A">
        <w:tc>
          <w:tcPr>
            <w:tcW w:w="2386" w:type="dxa"/>
            <w:vMerge w:val="restart"/>
            <w:shd w:val="clear" w:color="auto" w:fill="auto"/>
          </w:tcPr>
          <w:p w:rsidR="00532308" w:rsidRPr="00532308" w:rsidRDefault="0011783A" w:rsidP="0011783A">
            <w:pPr>
              <w:pStyle w:val="a8"/>
              <w:snapToGrid w:val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Психологическое консультировани</w:t>
            </w:r>
            <w:r>
              <w:rPr>
                <w:sz w:val="28"/>
                <w:szCs w:val="28"/>
              </w:rPr>
              <w:lastRenderedPageBreak/>
              <w:t>е</w:t>
            </w:r>
            <w:r w:rsidR="00532308" w:rsidRPr="0053230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532308" w:rsidRPr="00532308" w:rsidRDefault="0011783A" w:rsidP="0011783A">
            <w:pPr>
              <w:pStyle w:val="a8"/>
              <w:ind w:left="0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lastRenderedPageBreak/>
              <w:t>Обучающиеся</w:t>
            </w:r>
          </w:p>
        </w:tc>
        <w:tc>
          <w:tcPr>
            <w:tcW w:w="2316" w:type="dxa"/>
          </w:tcPr>
          <w:p w:rsidR="00532308" w:rsidRPr="00532308" w:rsidRDefault="0011783A" w:rsidP="004A4061">
            <w:pPr>
              <w:pStyle w:val="a8"/>
              <w:ind w:left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23</w:t>
            </w:r>
          </w:p>
        </w:tc>
        <w:tc>
          <w:tcPr>
            <w:tcW w:w="2055" w:type="dxa"/>
          </w:tcPr>
          <w:p w:rsidR="00532308" w:rsidRPr="00532308" w:rsidRDefault="008E46BE" w:rsidP="004A4061">
            <w:pPr>
              <w:pStyle w:val="a8"/>
              <w:ind w:left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104</w:t>
            </w:r>
          </w:p>
        </w:tc>
        <w:tc>
          <w:tcPr>
            <w:tcW w:w="1701" w:type="dxa"/>
          </w:tcPr>
          <w:p w:rsidR="00532308" w:rsidRPr="00532308" w:rsidRDefault="008E46BE" w:rsidP="004A4061">
            <w:pPr>
              <w:pStyle w:val="a8"/>
              <w:ind w:left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112</w:t>
            </w:r>
          </w:p>
        </w:tc>
      </w:tr>
      <w:tr w:rsidR="00532308" w:rsidRPr="00532308" w:rsidTr="0011783A">
        <w:tc>
          <w:tcPr>
            <w:tcW w:w="2386" w:type="dxa"/>
            <w:vMerge/>
            <w:shd w:val="clear" w:color="auto" w:fill="auto"/>
          </w:tcPr>
          <w:p w:rsidR="00532308" w:rsidRPr="00532308" w:rsidRDefault="00532308" w:rsidP="0011783A">
            <w:pPr>
              <w:pStyle w:val="a8"/>
              <w:ind w:left="0"/>
              <w:rPr>
                <w:sz w:val="28"/>
                <w:szCs w:val="28"/>
              </w:rPr>
            </w:pPr>
            <w:bookmarkStart w:id="0" w:name="_GoBack" w:colFirst="5" w:colLast="5"/>
          </w:p>
        </w:tc>
        <w:tc>
          <w:tcPr>
            <w:tcW w:w="1984" w:type="dxa"/>
          </w:tcPr>
          <w:p w:rsidR="00532308" w:rsidRPr="00532308" w:rsidRDefault="00532308" w:rsidP="0011783A">
            <w:pPr>
              <w:pStyle w:val="a8"/>
              <w:ind w:left="0"/>
              <w:rPr>
                <w:sz w:val="28"/>
                <w:szCs w:val="28"/>
                <w:lang w:eastAsia="zh-CN"/>
              </w:rPr>
            </w:pPr>
            <w:r w:rsidRPr="00532308">
              <w:rPr>
                <w:sz w:val="28"/>
                <w:szCs w:val="28"/>
              </w:rPr>
              <w:t>Родители</w:t>
            </w:r>
          </w:p>
        </w:tc>
        <w:tc>
          <w:tcPr>
            <w:tcW w:w="2316" w:type="dxa"/>
          </w:tcPr>
          <w:p w:rsidR="00532308" w:rsidRPr="00532308" w:rsidRDefault="0011783A" w:rsidP="004A4061">
            <w:pPr>
              <w:pStyle w:val="a8"/>
              <w:ind w:left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9</w:t>
            </w:r>
          </w:p>
        </w:tc>
        <w:tc>
          <w:tcPr>
            <w:tcW w:w="2055" w:type="dxa"/>
          </w:tcPr>
          <w:p w:rsidR="00532308" w:rsidRPr="00532308" w:rsidRDefault="008E46BE" w:rsidP="004A4061">
            <w:pPr>
              <w:pStyle w:val="a8"/>
              <w:ind w:left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1701" w:type="dxa"/>
          </w:tcPr>
          <w:p w:rsidR="00532308" w:rsidRPr="00532308" w:rsidRDefault="008E46BE" w:rsidP="004A4061">
            <w:pPr>
              <w:pStyle w:val="a8"/>
              <w:ind w:left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39</w:t>
            </w:r>
          </w:p>
        </w:tc>
      </w:tr>
      <w:tr w:rsidR="00532308" w:rsidRPr="00532308" w:rsidTr="0011783A">
        <w:tc>
          <w:tcPr>
            <w:tcW w:w="2386" w:type="dxa"/>
            <w:vMerge/>
          </w:tcPr>
          <w:p w:rsidR="00532308" w:rsidRPr="00532308" w:rsidRDefault="00532308" w:rsidP="0011783A">
            <w:pPr>
              <w:pStyle w:val="a8"/>
              <w:ind w:left="0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532308" w:rsidRPr="00532308" w:rsidRDefault="00532308" w:rsidP="0011783A">
            <w:pPr>
              <w:pStyle w:val="a8"/>
              <w:ind w:left="0"/>
              <w:rPr>
                <w:sz w:val="28"/>
                <w:szCs w:val="28"/>
                <w:lang w:eastAsia="zh-CN"/>
              </w:rPr>
            </w:pPr>
            <w:r w:rsidRPr="00532308">
              <w:rPr>
                <w:sz w:val="28"/>
                <w:szCs w:val="28"/>
              </w:rPr>
              <w:t>Педагоги</w:t>
            </w:r>
          </w:p>
        </w:tc>
        <w:tc>
          <w:tcPr>
            <w:tcW w:w="2316" w:type="dxa"/>
          </w:tcPr>
          <w:p w:rsidR="00532308" w:rsidRPr="00532308" w:rsidRDefault="0011783A" w:rsidP="004A4061">
            <w:pPr>
              <w:pStyle w:val="a8"/>
              <w:ind w:left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2055" w:type="dxa"/>
          </w:tcPr>
          <w:p w:rsidR="00532308" w:rsidRPr="00532308" w:rsidRDefault="008E46BE" w:rsidP="004A4061">
            <w:pPr>
              <w:pStyle w:val="a8"/>
              <w:ind w:left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29</w:t>
            </w:r>
          </w:p>
        </w:tc>
        <w:tc>
          <w:tcPr>
            <w:tcW w:w="1701" w:type="dxa"/>
          </w:tcPr>
          <w:p w:rsidR="00532308" w:rsidRPr="00532308" w:rsidRDefault="008E46BE" w:rsidP="004A4061">
            <w:pPr>
              <w:pStyle w:val="a8"/>
              <w:ind w:left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27</w:t>
            </w:r>
          </w:p>
        </w:tc>
      </w:tr>
      <w:bookmarkEnd w:id="0"/>
      <w:tr w:rsidR="00532308" w:rsidRPr="00532308" w:rsidTr="0011783A">
        <w:trPr>
          <w:trHeight w:val="264"/>
        </w:trPr>
        <w:tc>
          <w:tcPr>
            <w:tcW w:w="2386" w:type="dxa"/>
            <w:vMerge/>
          </w:tcPr>
          <w:p w:rsidR="00532308" w:rsidRPr="00532308" w:rsidRDefault="00532308" w:rsidP="0011783A">
            <w:pPr>
              <w:pStyle w:val="a8"/>
              <w:ind w:left="0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532308" w:rsidRPr="00532308" w:rsidRDefault="00532308" w:rsidP="0011783A">
            <w:pPr>
              <w:pStyle w:val="a8"/>
              <w:ind w:left="0"/>
              <w:rPr>
                <w:sz w:val="28"/>
                <w:szCs w:val="28"/>
                <w:lang w:eastAsia="zh-CN"/>
              </w:rPr>
            </w:pPr>
            <w:r w:rsidRPr="00532308">
              <w:rPr>
                <w:sz w:val="28"/>
                <w:szCs w:val="28"/>
              </w:rPr>
              <w:t>Общее кол-во человек</w:t>
            </w:r>
          </w:p>
        </w:tc>
        <w:tc>
          <w:tcPr>
            <w:tcW w:w="2316" w:type="dxa"/>
          </w:tcPr>
          <w:p w:rsidR="00532308" w:rsidRPr="00532308" w:rsidRDefault="008E46BE" w:rsidP="004A4061">
            <w:pPr>
              <w:pStyle w:val="a8"/>
              <w:ind w:left="0"/>
              <w:jc w:val="center"/>
              <w:rPr>
                <w:b/>
                <w:sz w:val="28"/>
                <w:szCs w:val="28"/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>46</w:t>
            </w:r>
          </w:p>
        </w:tc>
        <w:tc>
          <w:tcPr>
            <w:tcW w:w="2055" w:type="dxa"/>
          </w:tcPr>
          <w:p w:rsidR="00532308" w:rsidRPr="00532308" w:rsidRDefault="008E46BE" w:rsidP="004A4061">
            <w:pPr>
              <w:pStyle w:val="a8"/>
              <w:ind w:left="0"/>
              <w:jc w:val="center"/>
              <w:rPr>
                <w:b/>
                <w:sz w:val="28"/>
                <w:szCs w:val="28"/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>160</w:t>
            </w:r>
          </w:p>
        </w:tc>
        <w:tc>
          <w:tcPr>
            <w:tcW w:w="1701" w:type="dxa"/>
          </w:tcPr>
          <w:p w:rsidR="00532308" w:rsidRPr="00532308" w:rsidRDefault="008E46BE" w:rsidP="004A4061">
            <w:pPr>
              <w:pStyle w:val="a8"/>
              <w:ind w:left="0"/>
              <w:jc w:val="center"/>
              <w:rPr>
                <w:b/>
                <w:sz w:val="28"/>
                <w:szCs w:val="28"/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>178</w:t>
            </w:r>
          </w:p>
        </w:tc>
      </w:tr>
      <w:tr w:rsidR="00532308" w:rsidRPr="00532308" w:rsidTr="0011783A">
        <w:trPr>
          <w:trHeight w:val="846"/>
        </w:trPr>
        <w:tc>
          <w:tcPr>
            <w:tcW w:w="2386" w:type="dxa"/>
          </w:tcPr>
          <w:p w:rsidR="00532308" w:rsidRPr="00532308" w:rsidRDefault="0011783A" w:rsidP="001178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Коррекционно-развивающие занятия</w:t>
            </w:r>
          </w:p>
        </w:tc>
        <w:tc>
          <w:tcPr>
            <w:tcW w:w="1984" w:type="dxa"/>
          </w:tcPr>
          <w:p w:rsidR="00532308" w:rsidRPr="00532308" w:rsidRDefault="0011783A" w:rsidP="0011783A">
            <w:pPr>
              <w:pStyle w:val="a8"/>
              <w:ind w:left="0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Обучающиеся</w:t>
            </w:r>
          </w:p>
        </w:tc>
        <w:tc>
          <w:tcPr>
            <w:tcW w:w="2316" w:type="dxa"/>
            <w:shd w:val="clear" w:color="auto" w:fill="auto"/>
          </w:tcPr>
          <w:p w:rsidR="00532308" w:rsidRPr="00532308" w:rsidRDefault="00BE08D5" w:rsidP="004A4061">
            <w:pPr>
              <w:pStyle w:val="a8"/>
              <w:ind w:left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49</w:t>
            </w:r>
          </w:p>
        </w:tc>
        <w:tc>
          <w:tcPr>
            <w:tcW w:w="2055" w:type="dxa"/>
            <w:shd w:val="clear" w:color="auto" w:fill="auto"/>
          </w:tcPr>
          <w:p w:rsidR="00532308" w:rsidRPr="00532308" w:rsidRDefault="00BE08D5" w:rsidP="004A4061">
            <w:pPr>
              <w:pStyle w:val="a8"/>
              <w:ind w:left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480</w:t>
            </w:r>
          </w:p>
        </w:tc>
        <w:tc>
          <w:tcPr>
            <w:tcW w:w="1701" w:type="dxa"/>
            <w:shd w:val="clear" w:color="auto" w:fill="auto"/>
          </w:tcPr>
          <w:p w:rsidR="00532308" w:rsidRPr="00532308" w:rsidRDefault="00BE08D5" w:rsidP="004A4061">
            <w:pPr>
              <w:pStyle w:val="a8"/>
              <w:ind w:left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502</w:t>
            </w:r>
          </w:p>
        </w:tc>
      </w:tr>
      <w:tr w:rsidR="00532308" w:rsidRPr="00532308" w:rsidTr="0011783A">
        <w:trPr>
          <w:trHeight w:val="249"/>
        </w:trPr>
        <w:tc>
          <w:tcPr>
            <w:tcW w:w="2386" w:type="dxa"/>
            <w:vMerge w:val="restart"/>
          </w:tcPr>
          <w:p w:rsidR="00532308" w:rsidRPr="00532308" w:rsidRDefault="0011783A" w:rsidP="001178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Профилактические мероприятия</w:t>
            </w:r>
          </w:p>
        </w:tc>
        <w:tc>
          <w:tcPr>
            <w:tcW w:w="1984" w:type="dxa"/>
          </w:tcPr>
          <w:p w:rsidR="00532308" w:rsidRPr="00532308" w:rsidRDefault="0011783A" w:rsidP="0011783A">
            <w:pPr>
              <w:pStyle w:val="a8"/>
              <w:ind w:left="0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Обучающиеся</w:t>
            </w:r>
          </w:p>
        </w:tc>
        <w:tc>
          <w:tcPr>
            <w:tcW w:w="2316" w:type="dxa"/>
            <w:shd w:val="clear" w:color="auto" w:fill="auto"/>
          </w:tcPr>
          <w:p w:rsidR="00532308" w:rsidRPr="00532308" w:rsidRDefault="00BE08D5" w:rsidP="004A4061">
            <w:pPr>
              <w:pStyle w:val="a8"/>
              <w:ind w:left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7</w:t>
            </w:r>
          </w:p>
          <w:p w:rsidR="00532308" w:rsidRPr="00532308" w:rsidRDefault="00BE08D5" w:rsidP="004A4061">
            <w:pPr>
              <w:pStyle w:val="a8"/>
              <w:ind w:left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(190</w:t>
            </w:r>
            <w:r w:rsidR="00532308" w:rsidRPr="00532308">
              <w:rPr>
                <w:sz w:val="28"/>
                <w:szCs w:val="28"/>
                <w:lang w:eastAsia="zh-CN"/>
              </w:rPr>
              <w:t xml:space="preserve"> чел.)</w:t>
            </w:r>
          </w:p>
        </w:tc>
        <w:tc>
          <w:tcPr>
            <w:tcW w:w="2055" w:type="dxa"/>
            <w:shd w:val="clear" w:color="auto" w:fill="auto"/>
          </w:tcPr>
          <w:p w:rsidR="00532308" w:rsidRPr="00532308" w:rsidRDefault="00A82116" w:rsidP="004A4061">
            <w:pPr>
              <w:pStyle w:val="a8"/>
              <w:ind w:left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18</w:t>
            </w:r>
          </w:p>
          <w:p w:rsidR="00532308" w:rsidRPr="00532308" w:rsidRDefault="00A82116" w:rsidP="004A4061"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(407</w:t>
            </w:r>
            <w:r w:rsidR="00532308" w:rsidRPr="00532308">
              <w:rPr>
                <w:sz w:val="28"/>
                <w:szCs w:val="28"/>
                <w:lang w:eastAsia="zh-CN"/>
              </w:rPr>
              <w:t xml:space="preserve"> чел.)</w:t>
            </w:r>
          </w:p>
        </w:tc>
        <w:tc>
          <w:tcPr>
            <w:tcW w:w="1701" w:type="dxa"/>
            <w:shd w:val="clear" w:color="auto" w:fill="auto"/>
          </w:tcPr>
          <w:p w:rsidR="00532308" w:rsidRPr="00532308" w:rsidRDefault="00A82116" w:rsidP="004A4061">
            <w:pPr>
              <w:pStyle w:val="a8"/>
              <w:ind w:left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21</w:t>
            </w:r>
          </w:p>
          <w:p w:rsidR="00532308" w:rsidRPr="00532308" w:rsidRDefault="00A82116" w:rsidP="004A40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zh-CN"/>
              </w:rPr>
              <w:t>(397</w:t>
            </w:r>
            <w:r w:rsidR="00532308" w:rsidRPr="00532308">
              <w:rPr>
                <w:sz w:val="28"/>
                <w:szCs w:val="28"/>
                <w:lang w:eastAsia="zh-CN"/>
              </w:rPr>
              <w:t xml:space="preserve"> чел.)</w:t>
            </w:r>
          </w:p>
        </w:tc>
      </w:tr>
      <w:tr w:rsidR="00532308" w:rsidRPr="00532308" w:rsidTr="0011783A">
        <w:trPr>
          <w:trHeight w:val="345"/>
        </w:trPr>
        <w:tc>
          <w:tcPr>
            <w:tcW w:w="2386" w:type="dxa"/>
            <w:vMerge/>
          </w:tcPr>
          <w:p w:rsidR="00532308" w:rsidRPr="00532308" w:rsidRDefault="00532308" w:rsidP="0011783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532308" w:rsidRPr="00532308" w:rsidRDefault="00532308" w:rsidP="0011783A">
            <w:pPr>
              <w:pStyle w:val="a8"/>
              <w:ind w:left="0"/>
              <w:rPr>
                <w:sz w:val="28"/>
                <w:szCs w:val="28"/>
                <w:lang w:eastAsia="zh-CN"/>
              </w:rPr>
            </w:pPr>
            <w:r w:rsidRPr="00532308">
              <w:rPr>
                <w:sz w:val="28"/>
                <w:szCs w:val="28"/>
                <w:lang w:eastAsia="zh-CN"/>
              </w:rPr>
              <w:t>Родители</w:t>
            </w:r>
          </w:p>
        </w:tc>
        <w:tc>
          <w:tcPr>
            <w:tcW w:w="2316" w:type="dxa"/>
            <w:shd w:val="clear" w:color="auto" w:fill="auto"/>
          </w:tcPr>
          <w:p w:rsidR="00532308" w:rsidRPr="00532308" w:rsidRDefault="00BE08D5" w:rsidP="004A4061">
            <w:pPr>
              <w:pStyle w:val="a8"/>
              <w:ind w:left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2</w:t>
            </w:r>
          </w:p>
          <w:p w:rsidR="00532308" w:rsidRPr="00532308" w:rsidRDefault="00BE08D5" w:rsidP="004A4061">
            <w:pPr>
              <w:pStyle w:val="a8"/>
              <w:ind w:left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(114</w:t>
            </w:r>
            <w:r w:rsidR="00532308" w:rsidRPr="00532308">
              <w:rPr>
                <w:sz w:val="28"/>
                <w:szCs w:val="28"/>
                <w:lang w:eastAsia="zh-CN"/>
              </w:rPr>
              <w:t xml:space="preserve"> чел.)</w:t>
            </w:r>
          </w:p>
        </w:tc>
        <w:tc>
          <w:tcPr>
            <w:tcW w:w="2055" w:type="dxa"/>
            <w:shd w:val="clear" w:color="auto" w:fill="auto"/>
          </w:tcPr>
          <w:p w:rsidR="00532308" w:rsidRPr="00532308" w:rsidRDefault="00A82116" w:rsidP="004A4061">
            <w:pPr>
              <w:pStyle w:val="a8"/>
              <w:ind w:left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6</w:t>
            </w:r>
          </w:p>
          <w:p w:rsidR="00532308" w:rsidRPr="00532308" w:rsidRDefault="00A82116" w:rsidP="004A4061"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(250</w:t>
            </w:r>
            <w:r w:rsidR="00532308" w:rsidRPr="00532308">
              <w:rPr>
                <w:sz w:val="28"/>
                <w:szCs w:val="28"/>
                <w:lang w:eastAsia="zh-CN"/>
              </w:rPr>
              <w:t>чел.)</w:t>
            </w:r>
          </w:p>
        </w:tc>
        <w:tc>
          <w:tcPr>
            <w:tcW w:w="1701" w:type="dxa"/>
            <w:shd w:val="clear" w:color="auto" w:fill="auto"/>
          </w:tcPr>
          <w:p w:rsidR="00532308" w:rsidRPr="00532308" w:rsidRDefault="00A82116" w:rsidP="004A4061">
            <w:pPr>
              <w:pStyle w:val="a8"/>
              <w:ind w:left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9</w:t>
            </w:r>
          </w:p>
          <w:p w:rsidR="00532308" w:rsidRPr="00532308" w:rsidRDefault="00A82116" w:rsidP="004A40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zh-CN"/>
              </w:rPr>
              <w:t>(370</w:t>
            </w:r>
            <w:r w:rsidR="00532308" w:rsidRPr="00532308">
              <w:rPr>
                <w:sz w:val="28"/>
                <w:szCs w:val="28"/>
                <w:lang w:eastAsia="zh-CN"/>
              </w:rPr>
              <w:t xml:space="preserve"> чел.)</w:t>
            </w:r>
          </w:p>
        </w:tc>
      </w:tr>
      <w:tr w:rsidR="00532308" w:rsidRPr="00532308" w:rsidTr="0011783A">
        <w:trPr>
          <w:trHeight w:val="510"/>
        </w:trPr>
        <w:tc>
          <w:tcPr>
            <w:tcW w:w="2386" w:type="dxa"/>
            <w:vMerge/>
          </w:tcPr>
          <w:p w:rsidR="00532308" w:rsidRPr="00532308" w:rsidRDefault="00532308" w:rsidP="0011783A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532308" w:rsidRPr="00532308" w:rsidRDefault="00532308" w:rsidP="0011783A">
            <w:pPr>
              <w:pStyle w:val="a8"/>
              <w:ind w:left="0"/>
              <w:rPr>
                <w:sz w:val="28"/>
                <w:szCs w:val="28"/>
                <w:lang w:eastAsia="zh-CN"/>
              </w:rPr>
            </w:pPr>
            <w:r w:rsidRPr="00532308">
              <w:rPr>
                <w:sz w:val="28"/>
                <w:szCs w:val="28"/>
                <w:lang w:eastAsia="zh-CN"/>
              </w:rPr>
              <w:t>Педагоги</w:t>
            </w:r>
          </w:p>
        </w:tc>
        <w:tc>
          <w:tcPr>
            <w:tcW w:w="2316" w:type="dxa"/>
            <w:shd w:val="clear" w:color="auto" w:fill="auto"/>
          </w:tcPr>
          <w:p w:rsidR="00532308" w:rsidRPr="00532308" w:rsidRDefault="00BE08D5" w:rsidP="004A4061">
            <w:pPr>
              <w:pStyle w:val="a8"/>
              <w:ind w:left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2</w:t>
            </w:r>
          </w:p>
          <w:p w:rsidR="00532308" w:rsidRPr="00532308" w:rsidRDefault="00BE08D5" w:rsidP="00BE08D5">
            <w:pPr>
              <w:pStyle w:val="a8"/>
              <w:ind w:left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(18</w:t>
            </w:r>
            <w:r w:rsidR="00532308" w:rsidRPr="00532308">
              <w:rPr>
                <w:sz w:val="28"/>
                <w:szCs w:val="28"/>
                <w:lang w:eastAsia="zh-CN"/>
              </w:rPr>
              <w:t xml:space="preserve"> чел.)</w:t>
            </w:r>
          </w:p>
        </w:tc>
        <w:tc>
          <w:tcPr>
            <w:tcW w:w="2055" w:type="dxa"/>
            <w:shd w:val="clear" w:color="auto" w:fill="auto"/>
          </w:tcPr>
          <w:p w:rsidR="00532308" w:rsidRPr="00532308" w:rsidRDefault="00A82116" w:rsidP="004A4061">
            <w:pPr>
              <w:pStyle w:val="a8"/>
              <w:ind w:left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7</w:t>
            </w:r>
          </w:p>
          <w:p w:rsidR="00532308" w:rsidRPr="00532308" w:rsidRDefault="00A82116" w:rsidP="004A4061">
            <w:pPr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(38</w:t>
            </w:r>
            <w:r w:rsidR="00532308" w:rsidRPr="00532308">
              <w:rPr>
                <w:sz w:val="28"/>
                <w:szCs w:val="28"/>
                <w:lang w:eastAsia="zh-CN"/>
              </w:rPr>
              <w:t xml:space="preserve"> чел.)</w:t>
            </w:r>
          </w:p>
        </w:tc>
        <w:tc>
          <w:tcPr>
            <w:tcW w:w="1701" w:type="dxa"/>
            <w:shd w:val="clear" w:color="auto" w:fill="auto"/>
          </w:tcPr>
          <w:p w:rsidR="00532308" w:rsidRPr="00532308" w:rsidRDefault="00A82116" w:rsidP="004A4061">
            <w:pPr>
              <w:pStyle w:val="a8"/>
              <w:ind w:left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7</w:t>
            </w:r>
          </w:p>
          <w:p w:rsidR="00532308" w:rsidRPr="00532308" w:rsidRDefault="00A82116" w:rsidP="004A40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zh-CN"/>
              </w:rPr>
              <w:t>(39</w:t>
            </w:r>
            <w:r w:rsidR="00532308" w:rsidRPr="00532308">
              <w:rPr>
                <w:sz w:val="28"/>
                <w:szCs w:val="28"/>
                <w:lang w:eastAsia="zh-CN"/>
              </w:rPr>
              <w:t xml:space="preserve"> чел.)</w:t>
            </w:r>
          </w:p>
        </w:tc>
      </w:tr>
      <w:tr w:rsidR="00532308" w:rsidRPr="00532308" w:rsidTr="0011783A">
        <w:trPr>
          <w:trHeight w:val="697"/>
        </w:trPr>
        <w:tc>
          <w:tcPr>
            <w:tcW w:w="2386" w:type="dxa"/>
          </w:tcPr>
          <w:p w:rsidR="00532308" w:rsidRPr="00532308" w:rsidRDefault="0011783A" w:rsidP="001178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Психологическая диагностика</w:t>
            </w:r>
          </w:p>
        </w:tc>
        <w:tc>
          <w:tcPr>
            <w:tcW w:w="1984" w:type="dxa"/>
          </w:tcPr>
          <w:p w:rsidR="00532308" w:rsidRPr="00532308" w:rsidRDefault="0011783A" w:rsidP="00C47D6B">
            <w:pPr>
              <w:pStyle w:val="a8"/>
              <w:ind w:left="0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Обучающиеся</w:t>
            </w:r>
            <w:r w:rsidR="00532308" w:rsidRPr="00532308">
              <w:rPr>
                <w:sz w:val="28"/>
                <w:szCs w:val="28"/>
                <w:lang w:eastAsia="zh-CN"/>
              </w:rPr>
              <w:t xml:space="preserve"> чел</w:t>
            </w:r>
            <w:r w:rsidR="00C47D6B">
              <w:rPr>
                <w:sz w:val="28"/>
                <w:szCs w:val="28"/>
                <w:lang w:eastAsia="zh-CN"/>
              </w:rPr>
              <w:t>.</w:t>
            </w:r>
          </w:p>
        </w:tc>
        <w:tc>
          <w:tcPr>
            <w:tcW w:w="2316" w:type="dxa"/>
            <w:shd w:val="clear" w:color="auto" w:fill="auto"/>
          </w:tcPr>
          <w:p w:rsidR="00532308" w:rsidRPr="00532308" w:rsidRDefault="00A82116" w:rsidP="004A4061">
            <w:pPr>
              <w:pStyle w:val="a8"/>
              <w:ind w:left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 xml:space="preserve">78 </w:t>
            </w:r>
            <w:r w:rsidR="00C47D6B">
              <w:rPr>
                <w:sz w:val="28"/>
                <w:szCs w:val="28"/>
                <w:lang w:eastAsia="zh-CN"/>
              </w:rPr>
              <w:t>чел.</w:t>
            </w:r>
          </w:p>
          <w:p w:rsidR="00532308" w:rsidRPr="00532308" w:rsidRDefault="00532308" w:rsidP="004A4061">
            <w:pPr>
              <w:pStyle w:val="a8"/>
              <w:ind w:left="0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2055" w:type="dxa"/>
            <w:shd w:val="clear" w:color="auto" w:fill="auto"/>
          </w:tcPr>
          <w:p w:rsidR="00532308" w:rsidRPr="00532308" w:rsidRDefault="00585D7B" w:rsidP="00585D7B">
            <w:pPr>
              <w:pStyle w:val="a8"/>
              <w:ind w:left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268</w:t>
            </w:r>
            <w:r w:rsidR="00C47D6B">
              <w:rPr>
                <w:sz w:val="28"/>
                <w:szCs w:val="28"/>
                <w:lang w:eastAsia="zh-CN"/>
              </w:rPr>
              <w:t xml:space="preserve"> чел.</w:t>
            </w:r>
          </w:p>
          <w:p w:rsidR="00532308" w:rsidRPr="00532308" w:rsidRDefault="00532308" w:rsidP="004A4061">
            <w:pPr>
              <w:pStyle w:val="a8"/>
              <w:ind w:left="0"/>
              <w:jc w:val="center"/>
              <w:rPr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shd w:val="clear" w:color="auto" w:fill="auto"/>
          </w:tcPr>
          <w:p w:rsidR="00C47D6B" w:rsidRPr="00532308" w:rsidRDefault="00585D7B" w:rsidP="00C47D6B">
            <w:pPr>
              <w:pStyle w:val="a8"/>
              <w:ind w:left="0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307</w:t>
            </w:r>
            <w:r w:rsidR="00532308" w:rsidRPr="00532308">
              <w:rPr>
                <w:sz w:val="28"/>
                <w:szCs w:val="28"/>
                <w:lang w:eastAsia="zh-CN"/>
              </w:rPr>
              <w:t xml:space="preserve"> чел.</w:t>
            </w:r>
          </w:p>
          <w:p w:rsidR="00532308" w:rsidRPr="00532308" w:rsidRDefault="00532308" w:rsidP="004A4061">
            <w:pPr>
              <w:pStyle w:val="a8"/>
              <w:ind w:left="0"/>
              <w:jc w:val="center"/>
              <w:rPr>
                <w:sz w:val="28"/>
                <w:szCs w:val="28"/>
                <w:lang w:eastAsia="zh-CN"/>
              </w:rPr>
            </w:pPr>
          </w:p>
        </w:tc>
      </w:tr>
    </w:tbl>
    <w:p w:rsidR="00072EB1" w:rsidRDefault="00072EB1" w:rsidP="00072EB1">
      <w:pPr>
        <w:shd w:val="clear" w:color="auto" w:fill="FFFFFF"/>
        <w:ind w:firstLine="709"/>
        <w:contextualSpacing/>
        <w:jc w:val="both"/>
        <w:rPr>
          <w:kern w:val="30"/>
          <w:sz w:val="28"/>
          <w:szCs w:val="28"/>
        </w:rPr>
      </w:pPr>
    </w:p>
    <w:p w:rsidR="00072EB1" w:rsidRPr="004A4061" w:rsidRDefault="00072EB1" w:rsidP="00072EB1">
      <w:pPr>
        <w:shd w:val="clear" w:color="auto" w:fill="FFFFFF"/>
        <w:ind w:firstLine="709"/>
        <w:contextualSpacing/>
        <w:jc w:val="both"/>
        <w:rPr>
          <w:b/>
          <w:kern w:val="30"/>
          <w:sz w:val="28"/>
          <w:szCs w:val="28"/>
        </w:rPr>
      </w:pPr>
      <w:r w:rsidRPr="004A4061">
        <w:rPr>
          <w:b/>
          <w:kern w:val="30"/>
          <w:sz w:val="28"/>
          <w:szCs w:val="28"/>
        </w:rPr>
        <w:t>О продукти</w:t>
      </w:r>
      <w:r w:rsidR="00786B6A" w:rsidRPr="004A4061">
        <w:rPr>
          <w:b/>
          <w:kern w:val="30"/>
          <w:sz w:val="28"/>
          <w:szCs w:val="28"/>
        </w:rPr>
        <w:t>вной деятельности и</w:t>
      </w:r>
      <w:r w:rsidRPr="004A4061">
        <w:rPr>
          <w:b/>
          <w:kern w:val="30"/>
          <w:sz w:val="28"/>
          <w:szCs w:val="28"/>
        </w:rPr>
        <w:t xml:space="preserve"> </w:t>
      </w:r>
      <w:r w:rsidR="00786B6A" w:rsidRPr="004A4061">
        <w:rPr>
          <w:b/>
          <w:kern w:val="30"/>
          <w:sz w:val="28"/>
          <w:szCs w:val="28"/>
        </w:rPr>
        <w:t>внедрении наработок</w:t>
      </w:r>
      <w:r w:rsidRPr="004A4061">
        <w:rPr>
          <w:b/>
          <w:kern w:val="30"/>
          <w:sz w:val="28"/>
          <w:szCs w:val="28"/>
        </w:rPr>
        <w:t xml:space="preserve"> в практику говорят следующие методические достижения:</w:t>
      </w:r>
    </w:p>
    <w:p w:rsidR="00786B6A" w:rsidRPr="005729A3" w:rsidRDefault="00A86F1C" w:rsidP="005729A3">
      <w:pPr>
        <w:shd w:val="clear" w:color="auto" w:fill="FFFFFF"/>
        <w:ind w:left="709"/>
        <w:jc w:val="both"/>
        <w:rPr>
          <w:kern w:val="30"/>
          <w:sz w:val="28"/>
          <w:szCs w:val="28"/>
        </w:rPr>
      </w:pPr>
      <w:r>
        <w:rPr>
          <w:rFonts w:eastAsiaTheme="minorHAnsi"/>
          <w:sz w:val="28"/>
          <w:szCs w:val="28"/>
          <w:highlight w:val="white"/>
        </w:rPr>
        <w:t xml:space="preserve">- </w:t>
      </w:r>
      <w:r w:rsidR="00786B6A" w:rsidRPr="005729A3">
        <w:rPr>
          <w:rFonts w:eastAsiaTheme="minorHAnsi"/>
          <w:sz w:val="28"/>
          <w:szCs w:val="28"/>
          <w:highlight w:val="white"/>
        </w:rPr>
        <w:t xml:space="preserve">С </w:t>
      </w:r>
      <w:r w:rsidR="00786B6A" w:rsidRPr="005729A3">
        <w:rPr>
          <w:rFonts w:eastAsiaTheme="minorHAnsi"/>
          <w:sz w:val="28"/>
          <w:szCs w:val="28"/>
          <w:highlight w:val="white"/>
          <w:u w:val="single"/>
        </w:rPr>
        <w:t>апреля 2022-2023</w:t>
      </w:r>
      <w:r w:rsidR="00786B6A" w:rsidRPr="005729A3">
        <w:rPr>
          <w:rFonts w:eastAsiaTheme="minorHAnsi"/>
          <w:sz w:val="28"/>
          <w:szCs w:val="28"/>
          <w:highlight w:val="white"/>
        </w:rPr>
        <w:t xml:space="preserve"> учебного года являюсь активным участником районного методического объединения педагогов-психологов и специалистов службы комплексного сопровождения Сокольского района: посещение мероприятий, знакомство с профессиональной деятельностью коллег, выступление на МО с темой «Стоп буллинг!» - открытое занятие</w:t>
      </w:r>
      <w:r w:rsidR="00361FBB" w:rsidRPr="005729A3">
        <w:rPr>
          <w:rFonts w:eastAsiaTheme="minorHAnsi"/>
          <w:sz w:val="28"/>
          <w:szCs w:val="28"/>
          <w:highlight w:val="white"/>
        </w:rPr>
        <w:t xml:space="preserve"> (декабрь 2023 года)</w:t>
      </w:r>
      <w:r w:rsidR="00786B6A" w:rsidRPr="005729A3">
        <w:rPr>
          <w:rFonts w:eastAsiaTheme="minorHAnsi"/>
          <w:sz w:val="28"/>
          <w:szCs w:val="28"/>
          <w:highlight w:val="white"/>
        </w:rPr>
        <w:t>;</w:t>
      </w:r>
    </w:p>
    <w:p w:rsidR="00DE3FD6" w:rsidRPr="005729A3" w:rsidRDefault="00A86F1C" w:rsidP="005729A3">
      <w:pPr>
        <w:shd w:val="clear" w:color="auto" w:fill="FFFFFF"/>
        <w:ind w:left="709"/>
        <w:jc w:val="both"/>
        <w:rPr>
          <w:kern w:val="30"/>
          <w:sz w:val="28"/>
          <w:szCs w:val="28"/>
        </w:rPr>
      </w:pPr>
      <w:r w:rsidRPr="00A86F1C">
        <w:rPr>
          <w:rFonts w:eastAsiaTheme="minorHAnsi" w:cstheme="minorBidi"/>
          <w:sz w:val="28"/>
          <w:szCs w:val="28"/>
          <w:lang w:eastAsia="en-US"/>
        </w:rPr>
        <w:t xml:space="preserve">- </w:t>
      </w:r>
      <w:r w:rsidR="00DE3FD6" w:rsidRPr="00A86F1C">
        <w:rPr>
          <w:rFonts w:eastAsiaTheme="minorHAnsi" w:cstheme="minorBidi"/>
          <w:sz w:val="28"/>
          <w:szCs w:val="28"/>
          <w:lang w:eastAsia="en-US"/>
        </w:rPr>
        <w:t xml:space="preserve">с </w:t>
      </w:r>
      <w:r w:rsidR="00DE3FD6" w:rsidRPr="005729A3">
        <w:rPr>
          <w:rFonts w:eastAsiaTheme="minorHAnsi" w:cstheme="minorBidi"/>
          <w:sz w:val="28"/>
          <w:szCs w:val="28"/>
          <w:u w:val="single"/>
          <w:lang w:eastAsia="en-US"/>
        </w:rPr>
        <w:t>2023-2024</w:t>
      </w:r>
      <w:r w:rsidR="00DE3FD6" w:rsidRPr="005729A3">
        <w:rPr>
          <w:rFonts w:eastAsiaTheme="minorHAnsi" w:cstheme="minorBidi"/>
          <w:sz w:val="28"/>
          <w:szCs w:val="28"/>
          <w:lang w:eastAsia="en-US"/>
        </w:rPr>
        <w:t xml:space="preserve"> учебного года ежегодные выступления на собеседования по результатам СПТ;</w:t>
      </w:r>
    </w:p>
    <w:p w:rsidR="00DE3FD6" w:rsidRPr="005729A3" w:rsidRDefault="00A86F1C" w:rsidP="005729A3">
      <w:pPr>
        <w:shd w:val="clear" w:color="auto" w:fill="FFFFFF"/>
        <w:ind w:left="709"/>
        <w:jc w:val="both"/>
        <w:rPr>
          <w:kern w:val="30"/>
          <w:sz w:val="28"/>
          <w:szCs w:val="28"/>
        </w:rPr>
      </w:pPr>
      <w:r>
        <w:rPr>
          <w:rFonts w:eastAsiaTheme="minorHAnsi" w:cstheme="minorBidi"/>
          <w:sz w:val="28"/>
          <w:szCs w:val="28"/>
          <w:lang w:eastAsia="en-US"/>
        </w:rPr>
        <w:t xml:space="preserve">- </w:t>
      </w:r>
      <w:r w:rsidR="00DE3FD6" w:rsidRPr="005729A3">
        <w:rPr>
          <w:rFonts w:eastAsiaTheme="minorHAnsi" w:cstheme="minorBidi"/>
          <w:sz w:val="28"/>
          <w:szCs w:val="28"/>
          <w:u w:val="single"/>
          <w:lang w:eastAsia="en-US"/>
        </w:rPr>
        <w:t>февраль 2023</w:t>
      </w:r>
      <w:r w:rsidR="00DE3FD6" w:rsidRPr="005729A3">
        <w:rPr>
          <w:rFonts w:eastAsiaTheme="minorHAnsi" w:cstheme="minorBidi"/>
          <w:sz w:val="28"/>
          <w:szCs w:val="28"/>
          <w:lang w:eastAsia="en-US"/>
        </w:rPr>
        <w:t xml:space="preserve"> года участник семинара «Способы профилактики преступлений против половой неприкосновенности в детской и подростковой среде»;</w:t>
      </w:r>
    </w:p>
    <w:p w:rsidR="00DE3FD6" w:rsidRPr="005729A3" w:rsidRDefault="00A86F1C" w:rsidP="005729A3">
      <w:pPr>
        <w:shd w:val="clear" w:color="auto" w:fill="FFFFFF"/>
        <w:ind w:left="709"/>
        <w:jc w:val="both"/>
        <w:rPr>
          <w:kern w:val="30"/>
          <w:sz w:val="28"/>
          <w:szCs w:val="28"/>
        </w:rPr>
      </w:pPr>
      <w:r>
        <w:rPr>
          <w:rFonts w:eastAsiaTheme="minorHAnsi" w:cstheme="minorBidi"/>
          <w:sz w:val="28"/>
          <w:szCs w:val="28"/>
          <w:lang w:eastAsia="en-US"/>
        </w:rPr>
        <w:t xml:space="preserve">- </w:t>
      </w:r>
      <w:r w:rsidR="00DE3FD6" w:rsidRPr="005729A3">
        <w:rPr>
          <w:rFonts w:eastAsiaTheme="minorHAnsi" w:cstheme="minorBidi"/>
          <w:sz w:val="28"/>
          <w:szCs w:val="28"/>
          <w:u w:val="single"/>
          <w:lang w:eastAsia="en-US"/>
        </w:rPr>
        <w:t>март 2023</w:t>
      </w:r>
      <w:r w:rsidR="00DE3FD6" w:rsidRPr="005729A3">
        <w:rPr>
          <w:rFonts w:eastAsiaTheme="minorHAnsi" w:cstheme="minorBidi"/>
          <w:sz w:val="28"/>
          <w:szCs w:val="28"/>
          <w:lang w:eastAsia="en-US"/>
        </w:rPr>
        <w:t xml:space="preserve"> года участник учебно-методического сбора организаций территориальной подсистемы РСЧС ВО по вопросам оказания экстренной психологической помощи населению;</w:t>
      </w:r>
    </w:p>
    <w:p w:rsidR="00DE3FD6" w:rsidRPr="005729A3" w:rsidRDefault="00A86F1C" w:rsidP="005729A3">
      <w:pPr>
        <w:shd w:val="clear" w:color="auto" w:fill="FFFFFF"/>
        <w:ind w:left="709"/>
        <w:jc w:val="both"/>
        <w:rPr>
          <w:kern w:val="30"/>
          <w:sz w:val="28"/>
          <w:szCs w:val="28"/>
        </w:rPr>
      </w:pPr>
      <w:r>
        <w:rPr>
          <w:rFonts w:eastAsiaTheme="minorHAnsi" w:cstheme="minorBidi"/>
          <w:sz w:val="28"/>
          <w:szCs w:val="28"/>
          <w:lang w:eastAsia="en-US"/>
        </w:rPr>
        <w:t xml:space="preserve">- </w:t>
      </w:r>
      <w:r w:rsidR="00DE3FD6" w:rsidRPr="005729A3">
        <w:rPr>
          <w:rFonts w:eastAsiaTheme="minorHAnsi" w:cstheme="minorBidi"/>
          <w:sz w:val="28"/>
          <w:szCs w:val="28"/>
          <w:u w:val="single"/>
          <w:lang w:eastAsia="en-US"/>
        </w:rPr>
        <w:t>апрель 2023</w:t>
      </w:r>
      <w:r w:rsidR="00DE3FD6" w:rsidRPr="005729A3">
        <w:rPr>
          <w:rFonts w:eastAsiaTheme="minorHAnsi" w:cstheme="minorBidi"/>
          <w:sz w:val="28"/>
          <w:szCs w:val="28"/>
          <w:lang w:eastAsia="en-US"/>
        </w:rPr>
        <w:t xml:space="preserve"> года участник семинара-практикума по теме: «Профилактика деструктивного поведения несовершеннолетних: формирование у обучающихся навыков конструктивного взаимодействия»;</w:t>
      </w:r>
    </w:p>
    <w:p w:rsidR="00DE3FD6" w:rsidRPr="005729A3" w:rsidRDefault="00A86F1C" w:rsidP="005729A3">
      <w:pPr>
        <w:shd w:val="clear" w:color="auto" w:fill="FFFFFF"/>
        <w:ind w:left="709"/>
        <w:jc w:val="both"/>
        <w:rPr>
          <w:kern w:val="30"/>
          <w:sz w:val="28"/>
          <w:szCs w:val="28"/>
        </w:rPr>
      </w:pPr>
      <w:r>
        <w:rPr>
          <w:rFonts w:eastAsiaTheme="minorHAnsi" w:cstheme="minorBidi"/>
          <w:sz w:val="28"/>
          <w:szCs w:val="28"/>
          <w:lang w:eastAsia="en-US"/>
        </w:rPr>
        <w:t xml:space="preserve">- </w:t>
      </w:r>
      <w:r w:rsidR="00DE3FD6" w:rsidRPr="00A86F1C">
        <w:rPr>
          <w:rFonts w:eastAsiaTheme="minorHAnsi" w:cstheme="minorBidi"/>
          <w:sz w:val="28"/>
          <w:szCs w:val="28"/>
          <w:lang w:eastAsia="en-US"/>
        </w:rPr>
        <w:t xml:space="preserve">с </w:t>
      </w:r>
      <w:r w:rsidR="00DE3FD6" w:rsidRPr="005729A3">
        <w:rPr>
          <w:rFonts w:eastAsiaTheme="minorHAnsi" w:cstheme="minorBidi"/>
          <w:sz w:val="28"/>
          <w:szCs w:val="28"/>
          <w:u w:val="single"/>
          <w:lang w:eastAsia="en-US"/>
        </w:rPr>
        <w:t>сентября 2023</w:t>
      </w:r>
      <w:r w:rsidR="00DE3FD6" w:rsidRPr="005729A3">
        <w:rPr>
          <w:rFonts w:eastAsiaTheme="minorHAnsi" w:cstheme="minorBidi"/>
          <w:sz w:val="28"/>
          <w:szCs w:val="28"/>
          <w:lang w:eastAsia="en-US"/>
        </w:rPr>
        <w:t xml:space="preserve"> года участник в качестве педагога-навигатора проект «Билет в будущее»;</w:t>
      </w:r>
    </w:p>
    <w:p w:rsidR="00DE3FD6" w:rsidRPr="005729A3" w:rsidRDefault="00A86F1C" w:rsidP="005729A3">
      <w:pPr>
        <w:shd w:val="clear" w:color="auto" w:fill="FFFFFF"/>
        <w:ind w:left="709"/>
        <w:jc w:val="both"/>
        <w:rPr>
          <w:kern w:val="30"/>
          <w:sz w:val="28"/>
          <w:szCs w:val="28"/>
        </w:rPr>
      </w:pPr>
      <w:r>
        <w:rPr>
          <w:rFonts w:eastAsiaTheme="minorHAnsi" w:cstheme="minorBidi"/>
          <w:sz w:val="28"/>
          <w:szCs w:val="28"/>
          <w:lang w:eastAsia="en-US"/>
        </w:rPr>
        <w:t xml:space="preserve">- </w:t>
      </w:r>
      <w:r w:rsidR="00DE3FD6" w:rsidRPr="005729A3">
        <w:rPr>
          <w:rFonts w:eastAsiaTheme="minorHAnsi" w:cstheme="minorBidi"/>
          <w:sz w:val="28"/>
          <w:szCs w:val="28"/>
          <w:u w:val="single"/>
          <w:lang w:eastAsia="en-US"/>
        </w:rPr>
        <w:t>сентябрь 2023</w:t>
      </w:r>
      <w:r w:rsidR="00DE3FD6" w:rsidRPr="005729A3">
        <w:rPr>
          <w:rFonts w:eastAsiaTheme="minorHAnsi" w:cstheme="minorBidi"/>
          <w:sz w:val="28"/>
          <w:szCs w:val="28"/>
          <w:lang w:eastAsia="en-US"/>
        </w:rPr>
        <w:t xml:space="preserve"> года участник семинара-практикума «Неформальная профилактика. Арт-технология «Форум театр»;</w:t>
      </w:r>
    </w:p>
    <w:p w:rsidR="00DE3FD6" w:rsidRDefault="00A86F1C" w:rsidP="005729A3">
      <w:pPr>
        <w:shd w:val="clear" w:color="auto" w:fill="FFFFFF"/>
        <w:ind w:left="709"/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 xml:space="preserve">- </w:t>
      </w:r>
      <w:r w:rsidR="00DE3FD6" w:rsidRPr="005729A3">
        <w:rPr>
          <w:rFonts w:eastAsiaTheme="minorHAnsi" w:cstheme="minorBidi"/>
          <w:sz w:val="28"/>
          <w:szCs w:val="28"/>
          <w:u w:val="single"/>
          <w:lang w:eastAsia="en-US"/>
        </w:rPr>
        <w:t>октябрь 2023</w:t>
      </w:r>
      <w:r w:rsidR="00DE3FD6" w:rsidRPr="005729A3">
        <w:rPr>
          <w:rFonts w:eastAsiaTheme="minorHAnsi" w:cstheme="minorBidi"/>
          <w:sz w:val="28"/>
          <w:szCs w:val="28"/>
          <w:lang w:eastAsia="en-US"/>
        </w:rPr>
        <w:t xml:space="preserve"> года участник кустового семинара по профилактике деструктивного поведения в молодежной среде;</w:t>
      </w:r>
    </w:p>
    <w:p w:rsidR="00793A11" w:rsidRDefault="00793A11" w:rsidP="005729A3">
      <w:pPr>
        <w:shd w:val="clear" w:color="auto" w:fill="FFFFFF"/>
        <w:ind w:left="709"/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 xml:space="preserve">- </w:t>
      </w:r>
      <w:r w:rsidRPr="00FD5645">
        <w:rPr>
          <w:rFonts w:eastAsiaTheme="minorHAnsi" w:cstheme="minorBidi"/>
          <w:sz w:val="28"/>
          <w:szCs w:val="28"/>
          <w:u w:val="single"/>
          <w:lang w:eastAsia="en-US"/>
        </w:rPr>
        <w:t>январь 2024</w:t>
      </w:r>
      <w:r>
        <w:rPr>
          <w:rFonts w:eastAsiaTheme="minorHAnsi" w:cstheme="minorBidi"/>
          <w:sz w:val="28"/>
          <w:szCs w:val="28"/>
          <w:lang w:eastAsia="en-US"/>
        </w:rPr>
        <w:t xml:space="preserve"> года </w:t>
      </w:r>
      <w:r w:rsidR="0053020F">
        <w:rPr>
          <w:rFonts w:eastAsiaTheme="minorHAnsi" w:cstheme="minorBidi"/>
          <w:sz w:val="28"/>
          <w:szCs w:val="28"/>
          <w:lang w:eastAsia="en-US"/>
        </w:rPr>
        <w:t xml:space="preserve">участник районного МО социальных педагогов и педагогов-психологов «Профилактика кризисных состояний у несовершеннолетних» с темой «Стоп буллинг»; </w:t>
      </w:r>
    </w:p>
    <w:p w:rsidR="00793A11" w:rsidRPr="005729A3" w:rsidRDefault="00793A11" w:rsidP="00793A11">
      <w:pPr>
        <w:shd w:val="clear" w:color="auto" w:fill="FFFFFF"/>
        <w:ind w:left="709"/>
        <w:jc w:val="both"/>
        <w:rPr>
          <w:kern w:val="30"/>
          <w:sz w:val="28"/>
          <w:szCs w:val="28"/>
        </w:rPr>
      </w:pPr>
      <w:r w:rsidRPr="00A86F1C">
        <w:rPr>
          <w:rFonts w:eastAsiaTheme="minorHAnsi" w:cstheme="minorBidi"/>
          <w:sz w:val="28"/>
          <w:szCs w:val="28"/>
          <w:lang w:eastAsia="en-US"/>
        </w:rPr>
        <w:lastRenderedPageBreak/>
        <w:t xml:space="preserve">- </w:t>
      </w:r>
      <w:r w:rsidRPr="005729A3">
        <w:rPr>
          <w:rFonts w:eastAsiaTheme="minorHAnsi" w:cstheme="minorBidi"/>
          <w:sz w:val="28"/>
          <w:szCs w:val="28"/>
          <w:u w:val="single"/>
          <w:lang w:eastAsia="en-US"/>
        </w:rPr>
        <w:t>февраль 2024</w:t>
      </w:r>
      <w:r w:rsidRPr="005729A3">
        <w:rPr>
          <w:rFonts w:eastAsiaTheme="minorHAnsi" w:cstheme="minorBidi"/>
          <w:sz w:val="28"/>
          <w:szCs w:val="28"/>
          <w:lang w:eastAsia="en-US"/>
        </w:rPr>
        <w:t xml:space="preserve"> года участник семинара-практикума «Слагаемые успеха в обучении»;</w:t>
      </w:r>
    </w:p>
    <w:p w:rsidR="00793A11" w:rsidRPr="005729A3" w:rsidRDefault="00793A11" w:rsidP="005729A3">
      <w:pPr>
        <w:shd w:val="clear" w:color="auto" w:fill="FFFFFF"/>
        <w:ind w:left="709"/>
        <w:jc w:val="both"/>
        <w:rPr>
          <w:kern w:val="30"/>
          <w:sz w:val="28"/>
          <w:szCs w:val="28"/>
        </w:rPr>
      </w:pPr>
    </w:p>
    <w:p w:rsidR="00DE3FD6" w:rsidRPr="005729A3" w:rsidRDefault="00A86F1C" w:rsidP="005729A3">
      <w:pPr>
        <w:shd w:val="clear" w:color="auto" w:fill="FFFFFF"/>
        <w:ind w:left="709"/>
        <w:jc w:val="both"/>
        <w:rPr>
          <w:kern w:val="30"/>
          <w:sz w:val="28"/>
          <w:szCs w:val="28"/>
        </w:rPr>
      </w:pPr>
      <w:r>
        <w:rPr>
          <w:rFonts w:eastAsiaTheme="minorHAnsi" w:cstheme="minorBidi"/>
          <w:sz w:val="28"/>
          <w:szCs w:val="28"/>
          <w:lang w:eastAsia="en-US"/>
        </w:rPr>
        <w:t xml:space="preserve">- </w:t>
      </w:r>
      <w:r w:rsidR="00DE3FD6" w:rsidRPr="005729A3">
        <w:rPr>
          <w:rFonts w:eastAsiaTheme="minorHAnsi" w:cstheme="minorBidi"/>
          <w:sz w:val="28"/>
          <w:szCs w:val="28"/>
          <w:u w:val="single"/>
          <w:lang w:eastAsia="en-US"/>
        </w:rPr>
        <w:t>октябрь 2024</w:t>
      </w:r>
      <w:r w:rsidR="00DE3FD6" w:rsidRPr="005729A3">
        <w:rPr>
          <w:rFonts w:eastAsiaTheme="minorHAnsi" w:cstheme="minorBidi"/>
          <w:sz w:val="28"/>
          <w:szCs w:val="28"/>
          <w:lang w:eastAsia="en-US"/>
        </w:rPr>
        <w:t xml:space="preserve"> года участник просветительского мероприятия: «Что делать родителям в ситуации буллинга и как помочь ребенку?»;</w:t>
      </w:r>
    </w:p>
    <w:p w:rsidR="00DE3FD6" w:rsidRPr="009204A3" w:rsidRDefault="00A86F1C" w:rsidP="005729A3">
      <w:pPr>
        <w:shd w:val="clear" w:color="auto" w:fill="FFFFFF"/>
        <w:ind w:left="709"/>
        <w:jc w:val="both"/>
        <w:rPr>
          <w:kern w:val="30"/>
          <w:sz w:val="28"/>
          <w:szCs w:val="28"/>
        </w:rPr>
      </w:pPr>
      <w:r>
        <w:rPr>
          <w:kern w:val="30"/>
          <w:sz w:val="28"/>
          <w:szCs w:val="28"/>
        </w:rPr>
        <w:t xml:space="preserve">- </w:t>
      </w:r>
      <w:r w:rsidR="00B9150A" w:rsidRPr="005729A3">
        <w:rPr>
          <w:kern w:val="30"/>
          <w:sz w:val="28"/>
          <w:szCs w:val="28"/>
          <w:u w:val="single"/>
        </w:rPr>
        <w:t>ноябрь 2024</w:t>
      </w:r>
      <w:r w:rsidR="00B9150A" w:rsidRPr="005729A3">
        <w:rPr>
          <w:kern w:val="30"/>
          <w:sz w:val="28"/>
          <w:szCs w:val="28"/>
        </w:rPr>
        <w:t xml:space="preserve"> года представление педагогического опыта </w:t>
      </w:r>
      <w:r w:rsidR="00B9150A" w:rsidRPr="005729A3">
        <w:rPr>
          <w:rFonts w:eastAsiaTheme="minorHAnsi" w:cstheme="minorBidi"/>
          <w:sz w:val="28"/>
          <w:szCs w:val="28"/>
          <w:lang w:eastAsia="en-US"/>
        </w:rPr>
        <w:t>в рамках единого методического дня по теме «Актуальные вопросы реализации современной образовательной практики в системе общего и среднего профессионального образования» с темой «Психолого педагогическое сопровождение ребен</w:t>
      </w:r>
      <w:r w:rsidR="009204A3">
        <w:rPr>
          <w:rFonts w:eastAsiaTheme="minorHAnsi" w:cstheme="minorBidi"/>
          <w:sz w:val="28"/>
          <w:szCs w:val="28"/>
          <w:lang w:eastAsia="en-US"/>
        </w:rPr>
        <w:t xml:space="preserve">ка пережившего попытку суицида» </w:t>
      </w:r>
      <w:r w:rsidR="00F356AB" w:rsidRPr="009204A3">
        <w:rPr>
          <w:rFonts w:eastAsiaTheme="minorHAnsi" w:cstheme="minorBidi"/>
          <w:sz w:val="28"/>
          <w:szCs w:val="28"/>
          <w:lang w:eastAsia="en-US"/>
        </w:rPr>
        <w:t>(</w:t>
      </w:r>
      <w:r w:rsidR="009204A3" w:rsidRPr="009204A3">
        <w:rPr>
          <w:rFonts w:eastAsiaTheme="minorHAnsi" w:cstheme="minorBidi"/>
          <w:sz w:val="28"/>
          <w:szCs w:val="28"/>
          <w:lang w:eastAsia="en-US"/>
        </w:rPr>
        <w:t>на базе БОУ СМО «ООШ №2 – очная форма)</w:t>
      </w:r>
      <w:r w:rsidR="009204A3">
        <w:rPr>
          <w:rFonts w:eastAsiaTheme="minorHAnsi" w:cstheme="minorBidi"/>
          <w:sz w:val="28"/>
          <w:szCs w:val="28"/>
          <w:lang w:eastAsia="en-US"/>
        </w:rPr>
        <w:t>;</w:t>
      </w:r>
    </w:p>
    <w:p w:rsidR="00786B6A" w:rsidRPr="005729A3" w:rsidRDefault="00A86F1C" w:rsidP="005729A3">
      <w:pPr>
        <w:shd w:val="clear" w:color="auto" w:fill="FFFFFF"/>
        <w:ind w:left="709"/>
        <w:jc w:val="both"/>
        <w:rPr>
          <w:kern w:val="30"/>
          <w:sz w:val="28"/>
          <w:szCs w:val="28"/>
        </w:rPr>
      </w:pPr>
      <w:r>
        <w:rPr>
          <w:rFonts w:eastAsiaTheme="minorHAnsi"/>
          <w:sz w:val="28"/>
          <w:szCs w:val="28"/>
          <w:highlight w:val="white"/>
        </w:rPr>
        <w:t xml:space="preserve">- </w:t>
      </w:r>
      <w:r w:rsidR="00361FBB" w:rsidRPr="005729A3">
        <w:rPr>
          <w:rFonts w:eastAsiaTheme="minorHAnsi"/>
          <w:sz w:val="28"/>
          <w:szCs w:val="28"/>
          <w:highlight w:val="white"/>
          <w:u w:val="single"/>
        </w:rPr>
        <w:t>декабрь</w:t>
      </w:r>
      <w:r w:rsidR="00786B6A" w:rsidRPr="005729A3">
        <w:rPr>
          <w:rFonts w:eastAsiaTheme="minorHAnsi"/>
          <w:sz w:val="28"/>
          <w:szCs w:val="28"/>
          <w:highlight w:val="white"/>
          <w:u w:val="single"/>
        </w:rPr>
        <w:t xml:space="preserve"> 2024</w:t>
      </w:r>
      <w:r w:rsidR="00786B6A" w:rsidRPr="005729A3">
        <w:rPr>
          <w:rFonts w:eastAsiaTheme="minorHAnsi"/>
          <w:sz w:val="28"/>
          <w:szCs w:val="28"/>
          <w:highlight w:val="white"/>
        </w:rPr>
        <w:t xml:space="preserve"> года - выступление на открытом заседании КДН и ЗП </w:t>
      </w:r>
      <w:r w:rsidR="00786B6A" w:rsidRPr="005729A3">
        <w:rPr>
          <w:rFonts w:eastAsiaTheme="minorHAnsi"/>
          <w:sz w:val="28"/>
          <w:szCs w:val="28"/>
        </w:rPr>
        <w:t>с темой «Суицидальные риски подростков»;</w:t>
      </w:r>
    </w:p>
    <w:p w:rsidR="00361FBB" w:rsidRPr="005729A3" w:rsidRDefault="00A86F1C" w:rsidP="005729A3">
      <w:pPr>
        <w:shd w:val="clear" w:color="auto" w:fill="FFFFFF"/>
        <w:ind w:left="709"/>
        <w:jc w:val="both"/>
        <w:rPr>
          <w:kern w:val="30"/>
          <w:sz w:val="28"/>
          <w:szCs w:val="28"/>
        </w:rPr>
      </w:pPr>
      <w:r>
        <w:rPr>
          <w:rFonts w:eastAsiaTheme="minorHAnsi" w:cstheme="minorBidi"/>
          <w:sz w:val="28"/>
          <w:szCs w:val="28"/>
          <w:lang w:eastAsia="en-US"/>
        </w:rPr>
        <w:t xml:space="preserve">- </w:t>
      </w:r>
      <w:r w:rsidR="00361FBB" w:rsidRPr="005729A3">
        <w:rPr>
          <w:rFonts w:eastAsiaTheme="minorHAnsi" w:cstheme="minorBidi"/>
          <w:sz w:val="28"/>
          <w:szCs w:val="28"/>
          <w:u w:val="single"/>
          <w:lang w:eastAsia="en-US"/>
        </w:rPr>
        <w:t>март 2025</w:t>
      </w:r>
      <w:r w:rsidR="00361FBB" w:rsidRPr="005729A3">
        <w:rPr>
          <w:rFonts w:eastAsiaTheme="minorHAnsi" w:cstheme="minorBidi"/>
          <w:sz w:val="28"/>
          <w:szCs w:val="28"/>
          <w:lang w:eastAsia="en-US"/>
        </w:rPr>
        <w:t xml:space="preserve"> года выступление на педагогических чтениях Сокольского муниципального округа с темой «Контроль как механизм планирования и осуществления сопровождения детей с </w:t>
      </w:r>
      <w:r>
        <w:rPr>
          <w:rFonts w:eastAsiaTheme="minorHAnsi" w:cstheme="minorBidi"/>
          <w:sz w:val="28"/>
          <w:szCs w:val="28"/>
          <w:lang w:eastAsia="en-US"/>
        </w:rPr>
        <w:t>ОВЗ в образовательном процессе».</w:t>
      </w:r>
    </w:p>
    <w:p w:rsidR="00A86F1C" w:rsidRDefault="00A86F1C" w:rsidP="00F96DD6">
      <w:pPr>
        <w:spacing w:after="160" w:line="259" w:lineRule="auto"/>
        <w:jc w:val="both"/>
        <w:rPr>
          <w:rFonts w:eastAsiaTheme="minorHAnsi"/>
          <w:sz w:val="28"/>
          <w:szCs w:val="28"/>
          <w:highlight w:val="white"/>
        </w:rPr>
      </w:pPr>
    </w:p>
    <w:p w:rsidR="00275BD5" w:rsidRDefault="00B9150A" w:rsidP="00F96DD6">
      <w:pPr>
        <w:spacing w:after="160" w:line="259" w:lineRule="auto"/>
        <w:jc w:val="both"/>
        <w:rPr>
          <w:rFonts w:eastAsiaTheme="minorHAnsi" w:cstheme="minorBidi"/>
          <w:b/>
          <w:sz w:val="28"/>
          <w:szCs w:val="28"/>
          <w:highlight w:val="white"/>
          <w:lang w:eastAsia="en-US"/>
        </w:rPr>
      </w:pPr>
      <w:r>
        <w:rPr>
          <w:rFonts w:eastAsiaTheme="minorHAnsi" w:cstheme="minorBidi"/>
          <w:b/>
          <w:sz w:val="28"/>
          <w:szCs w:val="28"/>
          <w:highlight w:val="white"/>
          <w:lang w:eastAsia="en-US"/>
        </w:rPr>
        <w:t>Мои победы и награды за время работы</w:t>
      </w:r>
      <w:r w:rsidRPr="00B9150A">
        <w:rPr>
          <w:rFonts w:eastAsiaTheme="minorHAnsi" w:cstheme="minorBidi"/>
          <w:b/>
          <w:sz w:val="28"/>
          <w:szCs w:val="28"/>
          <w:highlight w:val="white"/>
          <w:lang w:eastAsia="en-US"/>
        </w:rPr>
        <w:t xml:space="preserve"> в БОУ СМО «ООШ №2 имени В. Н. Изюмова»</w:t>
      </w:r>
      <w:r>
        <w:rPr>
          <w:rFonts w:eastAsiaTheme="minorHAnsi" w:cstheme="minorBidi"/>
          <w:b/>
          <w:sz w:val="28"/>
          <w:szCs w:val="28"/>
          <w:highlight w:val="white"/>
          <w:lang w:eastAsia="en-US"/>
        </w:rPr>
        <w:t>:</w:t>
      </w:r>
    </w:p>
    <w:p w:rsidR="00B9150A" w:rsidRDefault="00B9150A" w:rsidP="00F96DD6">
      <w:pPr>
        <w:spacing w:after="160" w:line="259" w:lineRule="auto"/>
        <w:jc w:val="both"/>
        <w:rPr>
          <w:rFonts w:eastAsiaTheme="minorHAnsi" w:cstheme="minorBidi"/>
          <w:sz w:val="28"/>
          <w:szCs w:val="28"/>
          <w:highlight w:val="white"/>
          <w:lang w:eastAsia="en-US"/>
        </w:rPr>
      </w:pPr>
      <w:r>
        <w:rPr>
          <w:rFonts w:eastAsiaTheme="minorHAnsi" w:cstheme="minorBidi"/>
          <w:sz w:val="28"/>
          <w:szCs w:val="28"/>
          <w:highlight w:val="white"/>
          <w:lang w:eastAsia="en-US"/>
        </w:rPr>
        <w:t xml:space="preserve">1. </w:t>
      </w:r>
      <w:r w:rsidRPr="00275BD5">
        <w:rPr>
          <w:rFonts w:eastAsiaTheme="minorHAnsi" w:cstheme="minorBidi"/>
          <w:sz w:val="28"/>
          <w:szCs w:val="28"/>
          <w:highlight w:val="white"/>
          <w:lang w:eastAsia="en-US"/>
        </w:rPr>
        <w:t>Почетная грамота от управления Сокольского муниципального округа Вологодской области: абсолютный победитель муниципального конкурса «Педагог года – 2024»;</w:t>
      </w:r>
    </w:p>
    <w:p w:rsidR="00B9150A" w:rsidRDefault="00B9150A" w:rsidP="00F96DD6">
      <w:pPr>
        <w:spacing w:after="160" w:line="259" w:lineRule="auto"/>
        <w:jc w:val="both"/>
        <w:rPr>
          <w:rFonts w:eastAsiaTheme="minorHAnsi" w:cstheme="minorBidi"/>
          <w:sz w:val="28"/>
          <w:szCs w:val="28"/>
          <w:highlight w:val="white"/>
          <w:lang w:eastAsia="en-US"/>
        </w:rPr>
      </w:pPr>
      <w:r>
        <w:rPr>
          <w:rFonts w:eastAsiaTheme="minorHAnsi" w:cstheme="minorBidi"/>
          <w:sz w:val="28"/>
          <w:szCs w:val="28"/>
          <w:highlight w:val="white"/>
          <w:lang w:eastAsia="en-US"/>
        </w:rPr>
        <w:t xml:space="preserve">2. </w:t>
      </w:r>
      <w:r w:rsidR="00D1060C">
        <w:rPr>
          <w:rFonts w:eastAsiaTheme="minorHAnsi" w:cstheme="minorBidi"/>
          <w:sz w:val="28"/>
          <w:szCs w:val="28"/>
          <w:highlight w:val="white"/>
          <w:lang w:eastAsia="en-US"/>
        </w:rPr>
        <w:t>Диплом победителя регионального этапа Всероссийского конкурса профессионального мастерства «Педагог-психолог» (2025 год);</w:t>
      </w:r>
    </w:p>
    <w:p w:rsidR="00D1060C" w:rsidRDefault="005729A3" w:rsidP="00F96DD6">
      <w:pPr>
        <w:spacing w:after="160" w:line="259" w:lineRule="auto"/>
        <w:jc w:val="both"/>
        <w:rPr>
          <w:rFonts w:eastAsiaTheme="minorHAnsi" w:cstheme="minorBidi"/>
          <w:sz w:val="28"/>
          <w:szCs w:val="28"/>
          <w:highlight w:val="white"/>
          <w:lang w:eastAsia="en-US"/>
        </w:rPr>
      </w:pPr>
      <w:r>
        <w:rPr>
          <w:rFonts w:eastAsiaTheme="minorHAnsi" w:cstheme="minorBidi"/>
          <w:sz w:val="28"/>
          <w:szCs w:val="28"/>
          <w:highlight w:val="white"/>
          <w:lang w:eastAsia="en-US"/>
        </w:rPr>
        <w:t xml:space="preserve">3. </w:t>
      </w:r>
      <w:r w:rsidR="00D1060C">
        <w:rPr>
          <w:rFonts w:eastAsiaTheme="minorHAnsi" w:cstheme="minorBidi"/>
          <w:sz w:val="28"/>
          <w:szCs w:val="28"/>
          <w:highlight w:val="white"/>
          <w:lang w:eastAsia="en-US"/>
        </w:rPr>
        <w:t>Диплом от администрации Сокольского муниципального округа «Победитель Праздника Труда Сокольского муниципального округа в номинации «Лучший по профессии» в 2025 году»;</w:t>
      </w:r>
    </w:p>
    <w:p w:rsidR="005729A3" w:rsidRDefault="005729A3" w:rsidP="00F96DD6">
      <w:pPr>
        <w:spacing w:after="160" w:line="259" w:lineRule="auto"/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highlight w:val="white"/>
          <w:lang w:eastAsia="en-US"/>
        </w:rPr>
        <w:t>4. Б</w:t>
      </w:r>
      <w:r w:rsidRPr="00275BD5">
        <w:rPr>
          <w:rFonts w:eastAsiaTheme="minorHAnsi" w:cstheme="minorBidi"/>
          <w:sz w:val="28"/>
          <w:szCs w:val="28"/>
          <w:highlight w:val="white"/>
          <w:lang w:eastAsia="en-US"/>
        </w:rPr>
        <w:t xml:space="preserve">лагодарственное письмо </w:t>
      </w:r>
      <w:r>
        <w:rPr>
          <w:rFonts w:eastAsiaTheme="minorHAnsi" w:cstheme="minorBidi"/>
          <w:sz w:val="28"/>
          <w:szCs w:val="28"/>
          <w:highlight w:val="white"/>
          <w:lang w:eastAsia="en-US"/>
        </w:rPr>
        <w:t>от АОУ ВО ДПО «Вологодский институт развития образования» з</w:t>
      </w:r>
      <w:r w:rsidRPr="00275BD5">
        <w:rPr>
          <w:rFonts w:eastAsiaTheme="minorHAnsi" w:cstheme="minorBidi"/>
          <w:sz w:val="28"/>
          <w:szCs w:val="28"/>
          <w:lang w:eastAsia="en-US"/>
        </w:rPr>
        <w:t>а активное участие в организации</w:t>
      </w:r>
      <w:r>
        <w:rPr>
          <w:rFonts w:eastAsiaTheme="minorHAnsi" w:cstheme="minorBidi"/>
          <w:sz w:val="28"/>
          <w:szCs w:val="28"/>
          <w:lang w:eastAsia="en-US"/>
        </w:rPr>
        <w:t xml:space="preserve"> и проведении СПТ обучающихся, своевременную координацию действий, профессионализм и плодотворное сотрудничество (2023 год);</w:t>
      </w:r>
    </w:p>
    <w:p w:rsidR="00D1060C" w:rsidRDefault="005729A3" w:rsidP="00F96DD6">
      <w:pPr>
        <w:spacing w:after="160" w:line="259" w:lineRule="auto"/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>5. Д</w:t>
      </w:r>
      <w:r w:rsidRPr="00275BD5">
        <w:rPr>
          <w:rFonts w:eastAsiaTheme="minorHAnsi" w:cstheme="minorBidi"/>
          <w:sz w:val="28"/>
          <w:szCs w:val="28"/>
          <w:lang w:eastAsia="en-US"/>
        </w:rPr>
        <w:t xml:space="preserve">иплом </w:t>
      </w:r>
      <w:r>
        <w:rPr>
          <w:rFonts w:eastAsiaTheme="minorHAnsi" w:cstheme="minorBidi"/>
          <w:sz w:val="28"/>
          <w:szCs w:val="28"/>
          <w:lang w:eastAsia="en-US"/>
        </w:rPr>
        <w:t xml:space="preserve">команде БОУ СМО «ООШ №2 имени В.Н. Изюмова» </w:t>
      </w:r>
      <w:r w:rsidRPr="00275BD5">
        <w:rPr>
          <w:rFonts w:eastAsiaTheme="minorHAnsi" w:cstheme="minorBidi"/>
          <w:sz w:val="28"/>
          <w:szCs w:val="28"/>
          <w:lang w:eastAsia="en-US"/>
        </w:rPr>
        <w:t>за 2 место в турнире по волейболу среди образовательных организаций СМО</w:t>
      </w:r>
      <w:r>
        <w:rPr>
          <w:rFonts w:eastAsiaTheme="minorHAnsi" w:cstheme="minorBidi"/>
          <w:sz w:val="28"/>
          <w:szCs w:val="28"/>
          <w:lang w:eastAsia="en-US"/>
        </w:rPr>
        <w:t xml:space="preserve"> (2024 год);</w:t>
      </w:r>
    </w:p>
    <w:p w:rsidR="005729A3" w:rsidRDefault="005729A3" w:rsidP="00F96DD6">
      <w:pPr>
        <w:spacing w:after="160" w:line="259" w:lineRule="auto"/>
        <w:jc w:val="both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>6. Б</w:t>
      </w:r>
      <w:r w:rsidRPr="00275BD5">
        <w:rPr>
          <w:rFonts w:eastAsiaTheme="minorHAnsi" w:cstheme="minorBidi"/>
          <w:sz w:val="28"/>
          <w:szCs w:val="28"/>
          <w:lang w:eastAsia="en-US"/>
        </w:rPr>
        <w:t>лагодарственное письмо за активное участие в качестве педагога-навигатора в проекте «Билет в будущее»</w:t>
      </w:r>
      <w:r>
        <w:rPr>
          <w:rFonts w:eastAsiaTheme="minorHAnsi" w:cstheme="minorBidi"/>
          <w:sz w:val="28"/>
          <w:szCs w:val="28"/>
          <w:lang w:eastAsia="en-US"/>
        </w:rPr>
        <w:t xml:space="preserve"> (2023 год);</w:t>
      </w:r>
    </w:p>
    <w:p w:rsidR="00313E2D" w:rsidRPr="0053020F" w:rsidRDefault="005729A3" w:rsidP="0053020F">
      <w:pPr>
        <w:spacing w:after="160" w:line="259" w:lineRule="auto"/>
        <w:jc w:val="both"/>
        <w:rPr>
          <w:rFonts w:eastAsiaTheme="minorHAnsi" w:cstheme="minorBidi"/>
          <w:sz w:val="28"/>
          <w:szCs w:val="28"/>
          <w:highlight w:val="white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 xml:space="preserve">7. </w:t>
      </w:r>
      <w:r w:rsidR="00A86F1C">
        <w:rPr>
          <w:rFonts w:eastAsiaTheme="minorHAnsi" w:cstheme="minorBidi"/>
          <w:sz w:val="28"/>
          <w:szCs w:val="28"/>
          <w:lang w:eastAsia="en-US"/>
        </w:rPr>
        <w:t>Б</w:t>
      </w:r>
      <w:r w:rsidRPr="00275BD5">
        <w:rPr>
          <w:rFonts w:eastAsiaTheme="minorHAnsi" w:cstheme="minorBidi"/>
          <w:sz w:val="28"/>
          <w:szCs w:val="28"/>
          <w:lang w:eastAsia="en-US"/>
        </w:rPr>
        <w:t>лагодарственное письмо за активное участие в качестве наставника в проекте «Перезагрузка»</w:t>
      </w:r>
      <w:r>
        <w:rPr>
          <w:rFonts w:eastAsiaTheme="minorHAnsi" w:cstheme="minorBidi"/>
          <w:sz w:val="28"/>
          <w:szCs w:val="28"/>
          <w:lang w:eastAsia="en-US"/>
        </w:rPr>
        <w:t xml:space="preserve"> (2023год)</w:t>
      </w:r>
      <w:r w:rsidRPr="00275BD5">
        <w:rPr>
          <w:rFonts w:eastAsiaTheme="minorHAnsi" w:cstheme="minorBidi"/>
          <w:sz w:val="28"/>
          <w:szCs w:val="28"/>
          <w:lang w:eastAsia="en-US"/>
        </w:rPr>
        <w:t>.</w:t>
      </w:r>
    </w:p>
    <w:sectPr w:rsidR="00313E2D" w:rsidRPr="0053020F" w:rsidSect="003E28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A4B" w:rsidRDefault="00E40A4B" w:rsidP="00291C61">
      <w:r>
        <w:separator/>
      </w:r>
    </w:p>
  </w:endnote>
  <w:endnote w:type="continuationSeparator" w:id="0">
    <w:p w:rsidR="00E40A4B" w:rsidRDefault="00E40A4B" w:rsidP="00291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A4B" w:rsidRDefault="00E40A4B" w:rsidP="00291C61">
      <w:r>
        <w:separator/>
      </w:r>
    </w:p>
  </w:footnote>
  <w:footnote w:type="continuationSeparator" w:id="0">
    <w:p w:rsidR="00E40A4B" w:rsidRDefault="00E40A4B" w:rsidP="00291C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D792F"/>
    <w:multiLevelType w:val="hybridMultilevel"/>
    <w:tmpl w:val="801AF190"/>
    <w:lvl w:ilvl="0" w:tplc="30CEB9F2">
      <w:numFmt w:val="bullet"/>
      <w:lvlText w:val="•"/>
      <w:lvlJc w:val="left"/>
      <w:pPr>
        <w:ind w:left="1410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843EF"/>
    <w:multiLevelType w:val="hybridMultilevel"/>
    <w:tmpl w:val="ED9C025C"/>
    <w:lvl w:ilvl="0" w:tplc="30CEB9F2">
      <w:numFmt w:val="bullet"/>
      <w:lvlText w:val="•"/>
      <w:lvlJc w:val="left"/>
      <w:pPr>
        <w:ind w:left="1410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F2AEC"/>
    <w:multiLevelType w:val="hybridMultilevel"/>
    <w:tmpl w:val="CA84D0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65B1E"/>
    <w:multiLevelType w:val="hybridMultilevel"/>
    <w:tmpl w:val="BB647628"/>
    <w:lvl w:ilvl="0" w:tplc="30CEB9F2">
      <w:numFmt w:val="bullet"/>
      <w:lvlText w:val="•"/>
      <w:lvlJc w:val="left"/>
      <w:pPr>
        <w:ind w:left="2115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22566358"/>
    <w:multiLevelType w:val="hybridMultilevel"/>
    <w:tmpl w:val="F0522994"/>
    <w:lvl w:ilvl="0" w:tplc="30CEB9F2">
      <w:numFmt w:val="bullet"/>
      <w:lvlText w:val="•"/>
      <w:lvlJc w:val="left"/>
      <w:pPr>
        <w:ind w:left="2119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5E62FE2"/>
    <w:multiLevelType w:val="hybridMultilevel"/>
    <w:tmpl w:val="33161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42DAB"/>
    <w:multiLevelType w:val="hybridMultilevel"/>
    <w:tmpl w:val="8A205986"/>
    <w:lvl w:ilvl="0" w:tplc="30CEB9F2">
      <w:numFmt w:val="bullet"/>
      <w:lvlText w:val="•"/>
      <w:lvlJc w:val="left"/>
      <w:pPr>
        <w:ind w:left="1410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0381A"/>
    <w:multiLevelType w:val="hybridMultilevel"/>
    <w:tmpl w:val="EE96AD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303BB"/>
    <w:multiLevelType w:val="hybridMultilevel"/>
    <w:tmpl w:val="F1C0176A"/>
    <w:lvl w:ilvl="0" w:tplc="30CEB9F2">
      <w:numFmt w:val="bullet"/>
      <w:lvlText w:val="•"/>
      <w:lvlJc w:val="left"/>
      <w:pPr>
        <w:ind w:left="1410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36AB09E7"/>
    <w:multiLevelType w:val="hybridMultilevel"/>
    <w:tmpl w:val="4C9083C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564D22"/>
    <w:multiLevelType w:val="hybridMultilevel"/>
    <w:tmpl w:val="95624BD0"/>
    <w:lvl w:ilvl="0" w:tplc="30CEB9F2">
      <w:numFmt w:val="bullet"/>
      <w:lvlText w:val="•"/>
      <w:lvlJc w:val="left"/>
      <w:pPr>
        <w:ind w:left="1410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5F4485"/>
    <w:multiLevelType w:val="hybridMultilevel"/>
    <w:tmpl w:val="DF44D5B6"/>
    <w:lvl w:ilvl="0" w:tplc="DEE23F6C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EE4E18"/>
    <w:multiLevelType w:val="hybridMultilevel"/>
    <w:tmpl w:val="CF0A4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E05954"/>
    <w:multiLevelType w:val="hybridMultilevel"/>
    <w:tmpl w:val="6E9272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2"/>
  </w:num>
  <w:num w:numId="4">
    <w:abstractNumId w:val="12"/>
  </w:num>
  <w:num w:numId="5">
    <w:abstractNumId w:val="11"/>
  </w:num>
  <w:num w:numId="6">
    <w:abstractNumId w:val="9"/>
  </w:num>
  <w:num w:numId="7">
    <w:abstractNumId w:val="7"/>
  </w:num>
  <w:num w:numId="8">
    <w:abstractNumId w:val="8"/>
  </w:num>
  <w:num w:numId="9">
    <w:abstractNumId w:val="3"/>
  </w:num>
  <w:num w:numId="10">
    <w:abstractNumId w:val="6"/>
  </w:num>
  <w:num w:numId="11">
    <w:abstractNumId w:val="10"/>
  </w:num>
  <w:num w:numId="12">
    <w:abstractNumId w:val="0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222B"/>
    <w:rsid w:val="00001DFB"/>
    <w:rsid w:val="00055A69"/>
    <w:rsid w:val="00060AEF"/>
    <w:rsid w:val="00072EB1"/>
    <w:rsid w:val="00076E66"/>
    <w:rsid w:val="000841E4"/>
    <w:rsid w:val="0008530B"/>
    <w:rsid w:val="000F4B87"/>
    <w:rsid w:val="00107D7B"/>
    <w:rsid w:val="0011783A"/>
    <w:rsid w:val="0016522C"/>
    <w:rsid w:val="00174FD5"/>
    <w:rsid w:val="001D4D35"/>
    <w:rsid w:val="001F3622"/>
    <w:rsid w:val="00275BD5"/>
    <w:rsid w:val="00291C61"/>
    <w:rsid w:val="002E6A21"/>
    <w:rsid w:val="00313E2D"/>
    <w:rsid w:val="00356616"/>
    <w:rsid w:val="00361FBB"/>
    <w:rsid w:val="003A47F1"/>
    <w:rsid w:val="003B222B"/>
    <w:rsid w:val="003E28F8"/>
    <w:rsid w:val="00402441"/>
    <w:rsid w:val="004709AE"/>
    <w:rsid w:val="00494DB8"/>
    <w:rsid w:val="0049690C"/>
    <w:rsid w:val="004A3B24"/>
    <w:rsid w:val="004A4061"/>
    <w:rsid w:val="0053020F"/>
    <w:rsid w:val="00532308"/>
    <w:rsid w:val="00537BD6"/>
    <w:rsid w:val="005644F6"/>
    <w:rsid w:val="005729A3"/>
    <w:rsid w:val="005815C6"/>
    <w:rsid w:val="00585D7B"/>
    <w:rsid w:val="005E7CF5"/>
    <w:rsid w:val="005F58BC"/>
    <w:rsid w:val="006204D1"/>
    <w:rsid w:val="0069307F"/>
    <w:rsid w:val="006E24DF"/>
    <w:rsid w:val="006F6EE9"/>
    <w:rsid w:val="007420A2"/>
    <w:rsid w:val="0077299A"/>
    <w:rsid w:val="0077632D"/>
    <w:rsid w:val="00786B6A"/>
    <w:rsid w:val="00793A11"/>
    <w:rsid w:val="00795C4C"/>
    <w:rsid w:val="007B079E"/>
    <w:rsid w:val="007B323E"/>
    <w:rsid w:val="007F311F"/>
    <w:rsid w:val="007F7A40"/>
    <w:rsid w:val="00801BEA"/>
    <w:rsid w:val="008031B3"/>
    <w:rsid w:val="00841753"/>
    <w:rsid w:val="00895815"/>
    <w:rsid w:val="008C2C62"/>
    <w:rsid w:val="008D3970"/>
    <w:rsid w:val="008E46BE"/>
    <w:rsid w:val="009204A3"/>
    <w:rsid w:val="009F13B8"/>
    <w:rsid w:val="00A15826"/>
    <w:rsid w:val="00A32F65"/>
    <w:rsid w:val="00A714E7"/>
    <w:rsid w:val="00A82116"/>
    <w:rsid w:val="00A82530"/>
    <w:rsid w:val="00A86F1C"/>
    <w:rsid w:val="00A92F36"/>
    <w:rsid w:val="00AD5BD1"/>
    <w:rsid w:val="00AF0B04"/>
    <w:rsid w:val="00B27C40"/>
    <w:rsid w:val="00B5595F"/>
    <w:rsid w:val="00B9150A"/>
    <w:rsid w:val="00BE08D5"/>
    <w:rsid w:val="00C143C6"/>
    <w:rsid w:val="00C2678D"/>
    <w:rsid w:val="00C356D4"/>
    <w:rsid w:val="00C47D6B"/>
    <w:rsid w:val="00C52C01"/>
    <w:rsid w:val="00CA799C"/>
    <w:rsid w:val="00CC44E3"/>
    <w:rsid w:val="00CD6A18"/>
    <w:rsid w:val="00CF1211"/>
    <w:rsid w:val="00D1060C"/>
    <w:rsid w:val="00D4596A"/>
    <w:rsid w:val="00D75097"/>
    <w:rsid w:val="00DA17EF"/>
    <w:rsid w:val="00DD2C09"/>
    <w:rsid w:val="00DE3FD6"/>
    <w:rsid w:val="00E00C0D"/>
    <w:rsid w:val="00E40A4B"/>
    <w:rsid w:val="00EB1160"/>
    <w:rsid w:val="00EC4D32"/>
    <w:rsid w:val="00EE6620"/>
    <w:rsid w:val="00F356AB"/>
    <w:rsid w:val="00F85DBB"/>
    <w:rsid w:val="00F96DD6"/>
    <w:rsid w:val="00FD5645"/>
    <w:rsid w:val="00FF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C3630"/>
  <w15:docId w15:val="{33D7DB9F-8318-455F-99AB-0B769E741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2678D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C2678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678D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link w:val="a7"/>
    <w:uiPriority w:val="1"/>
    <w:qFormat/>
    <w:rsid w:val="0069307F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69307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291C61"/>
    <w:rPr>
      <w:color w:val="0563C1" w:themeColor="hyperlink"/>
      <w:u w:val="single"/>
    </w:rPr>
  </w:style>
  <w:style w:type="character" w:customStyle="1" w:styleId="a7">
    <w:name w:val="Без интервала Знак"/>
    <w:link w:val="a6"/>
    <w:uiPriority w:val="1"/>
    <w:rsid w:val="005644F6"/>
  </w:style>
  <w:style w:type="table" w:styleId="aa">
    <w:name w:val="Table Grid"/>
    <w:basedOn w:val="a1"/>
    <w:uiPriority w:val="39"/>
    <w:rsid w:val="00313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E6A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sokolschool2" TargetMode="External"/><Relationship Id="rId13" Type="http://schemas.openxmlformats.org/officeDocument/2006/relationships/hyperlink" Target="https://vk.com/wall-216095326_232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k.com/wall-216095326_185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wall-216095326_392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vk.com/wall-216095326_474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wall-216095326_433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4BAA6-40C6-4B95-8912-D6458CCFD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7621</TotalTime>
  <Pages>10</Pages>
  <Words>3139</Words>
  <Characters>17894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</dc:creator>
  <cp:keywords/>
  <dc:description/>
  <cp:lastModifiedBy>орг</cp:lastModifiedBy>
  <cp:revision>21</cp:revision>
  <dcterms:created xsi:type="dcterms:W3CDTF">2025-05-20T08:23:00Z</dcterms:created>
  <dcterms:modified xsi:type="dcterms:W3CDTF">2025-09-20T15:15:00Z</dcterms:modified>
</cp:coreProperties>
</file>